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ARMP.2022.86 vom 1. November 2022</w:t>
      </w:r>
    </w:p>
    <w:p>
      <w:r>
        <w:t>NE Tribunal cantonal, 2022-11-01, FR</w:t>
      </w:r>
    </w:p>
    <w:p>
      <w:r>
        <w:rPr>
          <w:b/>
        </w:rPr>
        <w:t xml:space="preserve">Quelle: </w:t>
      </w:r>
      <w:r>
        <w:t>https://mcp.opencaselaw.ch/entscheid/ne_gerichte_ARMP.2022.86</w:t>
      </w:r>
    </w:p>
    <w:p>
      <w:r>
        <w:t>FR: NE_GERICHTE ARMP.2022.86 du 1 novembre 2022</w:t>
      </w:r>
    </w:p>
    <w:p>
      <w:r>
        <w:t>IT: NE_GERICHTE ARMP.2022.86 del 1 novembre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le recours doit être admis. L’ordonnance entreprise doit être annulée et la cause renvoyée au Ministère public pour que celui-ci statue sur la suite à donner à la plainte de la recourante dirigée contre E.X.________. Les frais de la procédure de recours seront laissés à la charge de l’État. La recourante plaide au bénéfice de l’assistance judiciaire ; son mandataire a droit à une indemnité d’avocat d’office pour l’activité déployée en procédure de recours ; il n’a pas déposé de mémoire d’activité ; en fonction notamment du mémoire de recours, il paraît équitable de fixer l’indemnité à 900 francs, frais et TVA inclus (art. 25 LAJ) ; vu le sort de la cause, cette indemnité ne sera pas remboursable par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