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ARMP.2017.99 vom 8. Januar 2018</w:t>
      </w:r>
    </w:p>
    <w:p>
      <w:r>
        <w:t>NE Tribunal cantonal, 2018-01-08, FR</w:t>
      </w:r>
    </w:p>
    <w:p>
      <w:r>
        <w:rPr>
          <w:b/>
        </w:rPr>
        <w:t xml:space="preserve">Quelle: </w:t>
      </w:r>
      <w:r>
        <w:t>https://mcp.opencaselaw.ch/entscheid/ne_gerichte_ARMP.2017.99</w:t>
      </w:r>
    </w:p>
    <w:p>
      <w:r>
        <w:t>FR: NE_GERICHTE ARMP.2017.99 du 8 janvier 2018</w:t>
      </w:r>
    </w:p>
    <w:p>
      <w:r>
        <w:t>IT: NE_GERICHTE ARMP.2017.99 del 8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Celui qui, en s'adressant à un tiers, aura accusé une personne ou jeté sur elle le soupçon de tenir une conduite contraire à l'honneur, ou de tout autre fait propre à porter atteinte à sa considération,</w:t>
      </w:r>
    </w:p>
    <w:p>
      <w:r>
        <w:t>celui qui aura propagé une telle accusation ou un tel soupçon,</w:t>
      </w:r>
    </w:p>
    <w:p>
      <w:r>
        <w:t>sera, sur plainte, puni d'une peine pécuniaire.2</w:t>
      </w:r>
    </w:p>
    <w:p>
      <w:r>
        <w:rPr>
          <w:b/>
        </w:rPr>
        <w:t>E. 2</w:t>
      </w:r>
    </w:p>
    <w:p>
      <w:r>
        <w:t>L'inculpé n'encourra aucune peine s'il prouve que les allégations qu'il a articulées ou propagées sont conformes à la vérité ou qu'il avait des raisons sérieuses de les tenir de bonne foi pour vraies.</w:t>
      </w:r>
    </w:p>
    <w:p>
      <w:r>
        <w:rPr>
          <w:b/>
        </w:rPr>
        <w:t>E. 3</w:t>
      </w:r>
    </w:p>
    <w:p>
      <w:r>
        <w:t>L'inculpé ne sera pas admis à faire ces preuves et il sera punissable si ses allégations ont été articulées ou propagées sans égard à l'intérêt public ou sans autre motif suffisant, principalement dans le dessein de dire du mal d'autrui, notamment lorsqu'elles ont trait à la vie privée ou à la vie de famille.</w:t>
      </w:r>
    </w:p>
    <w:p>
      <w:r>
        <w:rPr>
          <w:b/>
        </w:rPr>
        <w:t>E. 4</w:t>
      </w:r>
    </w:p>
    <w:p>
      <w:r>
        <w:t>Si l'auteur reconnaît la fausseté de ses allégations et les rétracte, le juge pourra atténuer la peine ou exempter le délinquant de toute peine.</w:t>
      </w:r>
    </w:p>
    <w:p>
      <w:r>
        <w:rPr>
          <w:b/>
        </w:rPr>
        <w:t>E. 5</w:t>
      </w:r>
    </w:p>
    <w:p>
      <w:r>
        <w:t>Si l'inculpé n'a pas fait la preuve de la vérité de ses allégations ou si elles étaient contraires à la vérité ou si l'inculpé les a rétractées, le juge le constatera dans le jugement ou dans un autre acte écrit.</w:t>
      </w:r>
    </w:p>
    <w:p>
      <w:r>
        <w:t>1Nouvelle teneur selon le ch. I de la LF du 5 oct. 1950, en vigueur depuis le 5 janv. 1951 (RO19511; FF1949I 1233).2Nouvelle teneur de la peine selon le ch. II 1 de la LF du 19 juin 2015 (Réforme du droit des sanctions), en vigueur depuis le 1erjanv. 2018 (RO20161249;FF20124385).</w:t>
      </w:r>
    </w:p>
    <w:p>
      <w:r>
        <w:t>1Le ministère public rend immédiatement une ordonnance de non-entrée en matière s'il ressort de la dénonciation ou du rapport de police:</w:t>
      </w:r>
    </w:p>
    <w:p>
      <w:r>
        <w:t>a. que les éléments constitutifs de l'infraction ou les conditions à l'ouverture de l'action pénale ne sont manifestement pas réunis;</w:t>
      </w:r>
    </w:p>
    <w:p>
      <w:r>
        <w:t>b. qu'il existe des empêchements de procéder;</w:t>
      </w:r>
    </w:p>
    <w:p>
      <w:r>
        <w:t>c. que les conditions mentionnées à l'art. 8 imposent de renoncer à l'ouverture d'une poursuite pénale.</w:t>
      </w:r>
    </w:p>
    <w:p>
      <w:r>
        <w:t>2Au surplus, les dispositions sur le classement de la procédure sont applicables.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