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ARMP.2017.124 vom 29. November 2017</w:t>
      </w:r>
    </w:p>
    <w:p>
      <w:r>
        <w:t>NE Tribunal cantonal, 2017-11-29, FR</w:t>
      </w:r>
    </w:p>
    <w:p>
      <w:r>
        <w:rPr>
          <w:b/>
        </w:rPr>
        <w:t xml:space="preserve">Quelle: </w:t>
      </w:r>
      <w:r>
        <w:t>https://mcp.opencaselaw.ch/entscheid/ne_gerichte_ARMP.2017.124</w:t>
      </w:r>
    </w:p>
    <w:p>
      <w:r>
        <w:t>FR: NE_GERICHTE ARMP.2017.124 du 29 novembre 2017</w:t>
      </w:r>
    </w:p>
    <w:p>
      <w:r>
        <w:t>IT: NE_GERICHTE ARMP.2017.124 del 29 novembre 2017</w:t>
      </w:r>
    </w:p>
    <w:p>
      <w:pPr>
        <w:pStyle w:val="Heading2"/>
      </w:pPr>
      <w:r>
        <w:t>Volltext</w:t>
      </w:r>
    </w:p>
    <w:p>
      <w:r>
        <w:t>Arrêt du Tribunal Fédéral</w:t>
      </w:r>
    </w:p>
    <w:p>
      <w:r>
        <w:t>Arrêt du 05.06.2018 [1B_556/2017]</w:t>
      </w:r>
    </w:p>
    <w:p>
      <w:r>
        <w:t>A.Lors dun contrôle de routine de la police neuchâteloise du 29 octobre 2017, il est apparu que X.________, circulant au volant du véhicule Lexus NX300H immatriculé NE a***, ne possédait pas de permis de conduire de catégorie B et quil sagissait dun cas de récidive, lintéressé ayant été dénoncé pour des faits semblables le 25 mai 2016. Entendu en qualité de prévenu le 29 octobre 2017 au matin, il a exposé quil était en possession dun permis de conduire de catégorie A et quil se déplaçait habituellement en train, car il détenait un abonnement général ; quil était propriétaire de deux voitures, soit le véhicule précité, ainsi quune Mazda MX5 immatriculée NE b***, mais que cétait son épouse qui les conduisait ; que seule la voiture Lexus était en leasing. La police a informé le prévenu que le procureur de permanence serait mis au courant de sa situation et quil pourrait décider de séquestrer ses véhicules. Laprès-midi même, la police a fait savoir au prévenu que le procureur de permanence avait ordonné la saisie de son véhicule Lexus. Un procès-verbal de saisie/mise en sûreté de véhicule a été établi. Une ordonnance de mise sous séquestre dun véhicule du 30 octobre 2017 figure en copie au dossier. Le 6 novembre 2017, le procureur a informé la société de leasing que le séquestre du véhicule avait été ordonné et il a invité celle-ci à en prendre possession dès que possible en indiquant quil levait le séquestre à son égard. Le même jour, le conseil consulté par X.________ a écrit au ministère public que, si la police avait « saisi » le véhicule de son client, aucune ordonnance de séquestre formelle ne lui avait été notifiée, de sorte que cette saisie était totalement illégale. Il demandait la restitution immédiate du véhicule à son mandant ou, à défaut, quune ordonnance de séquestre sujette à recours soit rendue. Le 9 novembre 2017, le greffe du ministère public a fait parvenir au conseil de X.________ une copie de lordonnance de mise sous séquestre. Le 10 novembre 2017, le mandataire du prénommé a écrit au ministère public que cette ordonnance navait jamais été notifiée à son mandant et quelle était au surplus dépourvue de toute motivation, ce qui violait le droit dêtre entendu de ce dernier. Il réclamait par ailleurs quune copie du dossier lui soit envoyée, en faisant valoir quil nen avait reçu aucune malgré sa demande en ce sens du 6 courant. Le 13 novembre 2017, le greffe du ministère public a fait parvenir au conseil du prévenu une copie du dossier par courriel.</w:t>
      </w:r>
    </w:p>
    <w:p>
      <w:r>
        <w:t>B.X.________ interjette recours pour « déni de justice et violation du droit dêtre entendu » et contre la « décision de séquestre informelle » de son véhicule en concluant principalement à ce que le véhicule Lexus NX 300H Excellence CVT 5D, saisi en labsence de décision formelle, lui soit immédiatement restitué, subsidiairement à ce que le séquestre de ce véhicule soit levé et à ce quil lui soit immédiatement restitué. Il invoque principalement le déni de justice (art. 29 al. 1 Cst. féd.) et subsidiairement la violation du droit (art. 263 CPP, notamment). Il fait valoir, à titre principal, que son véhicule a été séquestré sans décision formelle, écrite et brièvement motivée, du ministère public, ce qui constitue une violation de son droit dêtre entendu et, par conséquent, un déni de justice. Il soutient, à titre subsidiaire, que les conditions du séquestre, au sens de larticle 263 al. 1 CPP, nétaient en loccurrence pas réunies, la conduite sans permis ne constituant pas une faute suffisamment grave, selon la jurisprudence en la matière, pour justifier une telle mesure et le principe de proportionnalité nayant pas été respecté compte tenu du fait quil sagissait dun véhicule en leasing  inscrit au nom du recourant selon les exigences de la société Y. AG________  mais utilisé par son épouse, qui sen servait notamment pour se rendre à son travail et transporter la mère âgée du recourant lorsque celle-ci devait se déplacer.</w:t>
      </w:r>
    </w:p>
    <w:p>
      <w:r>
        <w:t>C.Le 10 novembre 2017, le conseil du recourant a informé lAutorité de céans quil avait reçu une copie de lordonnance de séquestre, sans aucune pièce attestant de lenvoi/notification de cette décision à son client ; quil avait appris en outre par son mandant que le procureur en charge du dossier avait informé la société de leasing de la procédure en cours alors que cette société, nétant pas détentrice du véhicule, ne pouvait être visée par la mesure de séquestre ; que les conséquences de cette transmission dinformations pourraient causer à son client un dommage financier et moral très important puisque la société de leasing envisageait de résilier le contrat et avait déduit de la décision du ministère public que lintéressé avait manifestement violé gravement les règles de la circulation, ce quil contestait vivement.</w:t>
      </w:r>
    </w:p>
    <w:p>
      <w:r>
        <w:t>D.Au terme de ses observations, le ministère public conclut à la confirmation de « lordonnance de séquestre entreprise ».</w:t>
      </w:r>
    </w:p>
    <w:p>
      <w:r>
        <w:t>C O N S I D é R A N T</w:t>
      </w:r>
    </w:p>
    <w:p>
      <w:r>
        <w:t>1.a) Selon larticle263 al. 1 let. d CPP, des objets ou des valeurs patrimoniales appartenant au prévenu ou à des tiers peuvent être mis sous séquestre, lorsquil est probable quils devront être confisqués. Larticle263 al. 2 CPPprévoit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Ni un mandat dinvestigation, ni un procès-verbal de saisie/séquestre  qui constitue un acte formel dexécution  ne valent décision de séquestre (cf arrêts du 22.02. 2013, [ARMP.2013.11] et du 11.05.2017 [ARMP 2017.38]). Le recours contre un mandat de perquisition et de séquestre ou contre un procès-verbal de perquisition et de saisie/séquestre est irrecevable, seule la décision de séquestre ouvrant la voie de larticle 393 al. 1 let. a CPP (RJN 2014 p. 293).</w:t>
      </w:r>
    </w:p>
    <w:p>
      <w:r>
        <w:t>En lespèce, lordonnance de mise sous séquestre dun véhicule du 30 octobre 2017 figure en copie au dossier avec une croix dans la case « notifiée à la personne touchée par la mesure de contrainte », mais sans accusé de réception. Si le procureur en charge de laffaire prétend, dans ses observations relatives au recours, quune ordonnance en bonne et due forme a été adressée au prévenu en courrier A, celui-ci conteste lavoir reçue. Le dossier nétablit pas la réception par lintéressé de lordonnance en question. Le ministère public na, à tort, pas procédé conformément à larticle 85 al. 2 CPP qui dispose que « [l]es autorités pénales notifient leurs prononcés par lettre signature ou par tout autre mode de communication impliquant un accusé de réception, notamment par lentremise de la police ». En revanche, lordonnance a été envoyée en copie au conseil du recourant en date du 9 novembre 2017. En ce qui concerne les motifs du séquestre, lordonnance comporte une croix dans la case intitulée « les objets devront être confisqués », mais elle nest pas motivée pour le surplus.</w:t>
      </w:r>
    </w:p>
    <w:p>
      <w:r>
        <w:t>b) Le droit dêtre entendu, garanti par les articles 29 al. 2 Cst. et 3 al. 2 let. c CPP, entraîne pour les autorités pénales lobligation de motiver leurs décisions afin de permettre au justiciable de les comprendre et dexercer son droit de recours en connaissance de cause. Lautorité concernée doit ainsi mentionner, au moins brièvement, les motifs qui lont guidée et sur lesquels elle a fondé sa décision, de manière à ce que lintéressé puisse se rendre compte de la portée de celle-ci et lattaquer en connaissance de cause (ATF 139 IV 179cons. 2.2).</w:t>
      </w:r>
    </w:p>
    <w:p>
      <w:r>
        <w:t>Le droit d'être entendu étant une garantie constitutionnelle de caractère formel, sa violation doit entraîner l'annulation de la décision, indépendamment des chances de succès du recours sur le fond (ATF 135 I 187, cons. 2.2 ;122 II 464, cons.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 2.3.2 ;133 I 201, cons. 2.2).</w:t>
      </w:r>
    </w:p>
    <w:p>
      <w:r>
        <w:t>En lespèce, lautorité de recours en matière pénale dispose dun pouvoir dexamen complet, aussi bien en fait quen droit et même en opportunité (art. 393 al. 2 CPP), et peut réparer les vices liés au défaut de preuve de notification de lordonnance et à labsence de motivation de celle-ci. On relèvera également que le prévenu a pu recourir contre la mesure de séquestre, avant même de recevoir en copie la décision du ministère public. Certes, ces vices de procédure sont regrettables. Toutefois, il napparaît pas judicieux dannuler la mesure de séquestre pour des raisons purement formelles, car cela constituerait un détour procédural inutile, étant donné quon peut déduire des observations du ministère public quil rendrait une nouvelle ordonnance de séquestre dans l'hypothèse où la mesure initiale serait annulée. Une telle façon de procéder doit néanmoins rester exceptionnelle (cf arrêt du 2.10.2017, [ARMP 2017.32]).</w:t>
      </w:r>
    </w:p>
    <w:p>
      <w:r>
        <w:t>Le recours sera donc considéré comme dirigé contre lordonnance de mise sous séquestre dun véhicule du 30 octobre 2017. Interjeté dans les formes et délai légaux, il est recevable.</w:t>
      </w:r>
    </w:p>
    <w:p>
      <w:r>
        <w:t>2.Il ressort de la jurisprudence du Tribunal fédéral que  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larticle263 al. 1 let. d CPP,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Conformément à larticle69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larticle69 CPpeut entrer en considération lorsquil appartient à un auteur dinfractions chroniques au Code de la route, dans la mesure où la confiscation permet de retarder ou dentraver la commission de nouvelles infractions à la LCR. Par ailleurs, larticle90a al. 1 LCR, introduit le 1erjanvier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 cette mesure peut empêcher lauteur de commettre dautres violations graves des règles de la circulation (let. b). Un séquestre fondé sur larticle263 al. 1 let. d CPPet destiné à préparer une telle confiscation est admissible. La question de savoir si larticle90a LCR en tant que lex specialis  exclut désormais lapplication de la norme générale que constitue larticle69 CPna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larticle69 CPrestant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(arrêt du TF du03.11.2014 [1B_252/2014]cons. 2.1, 2.2 et 2.4 et les références citées  dans cet arrêt, le Tribunal fédéral avait admis le séquestre du véhicule d'un conducteur ayant conduit, depuis 10 ans et à raison de 25'000 km par an, un véhicule automobile sans être titulaire du permis de conduire requis).</w:t>
      </w:r>
    </w:p>
    <w:p>
      <w:r>
        <w:t>3.En loccurrence, il appartiendra au juge du fond de déterminer, au terme dune analyse complète de toutes les circonstances pertinentes, si les conditions matérielles dune confiscation sont réunies. En létat du dossier, on ne peut exclure  au sens de l'arrêt fédéral précité  que le recourant compromette à lavenir la sécurité des personnes ou commette des violations graves des règles de la circulation routière (art. 90a al. 1 le. b LCR). Ses aptitudes et qualifications nécessaires à la conduite dun véhicule de catégorie B nont en effet jamais fait lobjet dun contrôle par lautorité compétente puisque lintéressé admet ne pas avoir passé un tel permis. Par ailleurs, le recourant est récidiviste puisquil a déjà été dénoncé pour les mêmes faits le 25 mai 2016. Il faut au surplus admettre  comme le relève le ministère public dans ses observations relatives au recours  quil est fort peu vraisemblable que dans le couple formé par le recourant et son épouse, disposant de deux voitures et dune moto, seule la femme du prévenu utilise les deux voitures. Les dénégations du recourant, qui a prétendu lors de son audition par la police navoir auparavant conduit une voiture que lorsquil a fait lobjet dun contrôle le 25 mai 2016 sont peu crédibles. Sagissant de la condition cumulative de labsence de scrupule prévue à larticle90a al. 1 let. a LCR, la jurisprudence a précisé que le juge du séquestre navait pas à lexaminer à ce stade de la procédure (ATF précité, cons. 2.4). Etant donné quil napparaît pas demblée manifeste et indubitable que les conditions matérielles dune confiscation ultérieure seraient exclues, le séquestre se justifie en lespèce. En outre, selon la jurisprudence du Tribunal fédéral, le séquestre dun véhicule à moteur appartenant à un tiers est aussi admissible en principe lorsque le véhicule utilisé reste à la disposition du conducteur et que la mesure est propre à prévenir, à tout le moins à retarder ou à rendre plus difficiles, dautres infractions routières graves (ATF 140 IV 133= JdT 2015 IV 22). Ainsi, le fait que le véhicule en question soit lobjet dun contrat de leasing ne fait pas obstacle au séquestre. Le recours sera donc rejeté.</w:t>
      </w:r>
    </w:p>
    <w:p>
      <w:r>
        <w:t>4.Vu le sort de la cause, les frais judiciaires seront mis à la charge du recourant qui succombe.</w:t>
      </w:r>
    </w:p>
    <w:p>
      <w:r>
        <w:t>Par ces motifs,l'Autorité de recours en matière pénale</w:t>
      </w:r>
    </w:p>
    <w:p>
      <w:r>
        <w:t>1.Rejette le recours.</w:t>
      </w:r>
    </w:p>
    <w:p>
      <w:r>
        <w:t>2.Met les frais judiciaires, arrêtés à 500 francs, à la charge du recourant.</w:t>
      </w:r>
    </w:p>
    <w:p>
      <w:r>
        <w:t>3.N'alloue pas de dépens.</w:t>
      </w:r>
    </w:p>
    <w:p>
      <w:r>
        <w:t>4.Notifie le présent arrêt à X.________, par Me A.________ et au Ministère public, parquet général de Neuchâtel (MP.2017.5102).</w:t>
      </w:r>
    </w:p>
    <w:p>
      <w:r>
        <w:t>Neuchâtel, le 29 novembre 2017</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t>1Le tribunal peut ordonner la confiscation d'un véhicule automobile lorsque les conditions suivantes sont réunies:</w:t>
      </w:r>
    </w:p>
    <w:p>
      <w:r>
        <w:t>a. les règles de la circulation ont été violées gravement et sans scrupules;</w:t>
      </w:r>
    </w:p>
    <w:p>
      <w:r>
        <w:t>b. cette mesure peut empêcher l'auteur de commettre d'autres violations graves des règles de la circulation.</w:t>
      </w:r>
    </w:p>
    <w:p>
      <w:r>
        <w:t>2Le tribunal peut ordonner la réalisation du véhicule automobile confisqué et l'utilisation du produit perçu après déduction des coûts de réalisation et des frais de procédure.</w:t>
      </w:r>
    </w:p>
    <w:p>
      <w:r>
        <w:t>1Introduit par le ch. I de la LF du 15 juin 2012, en vigueur depuis le 1erjanv. 2013 (RO20126291;FF20107703).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