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ARMP.2015.5 vom 20. Februar 2015</w:t>
      </w:r>
    </w:p>
    <w:p>
      <w:r>
        <w:t>NE Tribunal cantonal, 2015-02-20, FR</w:t>
      </w:r>
    </w:p>
    <w:p>
      <w:r>
        <w:rPr>
          <w:b/>
        </w:rPr>
        <w:t xml:space="preserve">Quelle: </w:t>
      </w:r>
      <w:r>
        <w:t>https://mcp.opencaselaw.ch/entscheid/ne_gerichte_ARMP.2015.5</w:t>
      </w:r>
    </w:p>
    <w:p>
      <w:r>
        <w:t>FR: NE_GERICHTE ARMP.2015.5 du 20 février 2015</w:t>
      </w:r>
    </w:p>
    <w:p>
      <w:r>
        <w:t>IT: NE_GERICHTE ARMP.2015.5 del 20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Nouvelle teneur selon le ch. I de la LF du 23 juin 2006, en vigueur depuis le 1 er janv. 2007 ( RO 2006 4399 ; FF 2005 6207 ).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