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ARMC.2023.79 vom 28. Februar 2020</w:t>
      </w:r>
    </w:p>
    <w:p>
      <w:r>
        <w:t>NE Tribunal cantonal, 2020-02-28, FR</w:t>
      </w:r>
    </w:p>
    <w:p>
      <w:r>
        <w:rPr>
          <w:b/>
        </w:rPr>
        <w:t xml:space="preserve">Quelle: </w:t>
      </w:r>
      <w:r>
        <w:t>https://mcp.opencaselaw.ch/entscheid/ne_gerichte_ARMC.2023.79_d20200228</w:t>
      </w:r>
    </w:p>
    <w:p>
      <w:r>
        <w:t>FR: NE_GERICHTE ARMC.2023.79 du 28 février 2020</w:t>
      </w:r>
    </w:p>
    <w:p>
      <w:r>
        <w:t>IT: NE_GERICHTE ARMC.2023.79 del 28 febbraio 2020</w:t>
      </w:r>
    </w:p>
    <w:p>
      <w:pPr>
        <w:pStyle w:val="Heading2"/>
      </w:pPr>
      <w:r>
        <w:t>Regeste</w:t>
      </w:r>
    </w:p>
    <w:p>
      <w:r>
        <w:t>Assistance judiciaire. Provisio ad litem.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la demande irrecevable.</w:t>
      </w:r>
    </w:p>
    <w:p>
      <w:r>
        <w:rPr>
          <w:b/>
        </w:rPr>
        <w:t>E. 2</w:t>
      </w:r>
    </w:p>
    <w:p>
      <w:r>
        <w:t>Statue sans frais.</w:t>
      </w:r>
    </w:p>
    <w:p>
      <w:r>
        <w:rPr>
          <w:b/>
        </w:rPr>
        <w:t>E. 3</w:t>
      </w:r>
    </w:p>
    <w:p>
      <w:r>
        <w:t>N’alloue pas de dépens. Neuchâtel, le 28 février 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