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ARMC.2020.31 vom 20. August 2020</w:t>
      </w:r>
    </w:p>
    <w:p>
      <w:r>
        <w:t>NE Tribunal cantonal, 2020-08-20, FR</w:t>
      </w:r>
    </w:p>
    <w:p>
      <w:r>
        <w:rPr>
          <w:b/>
        </w:rPr>
        <w:t xml:space="preserve">Quelle: </w:t>
      </w:r>
      <w:r>
        <w:t>https://mcp.opencaselaw.ch/entscheid/ne_gerichte_ARMC.2020.31</w:t>
      </w:r>
    </w:p>
    <w:p>
      <w:r>
        <w:t>FR: NE_GERICHTE ARMC.2020.31 du 20 août 2020</w:t>
      </w:r>
    </w:p>
    <w:p>
      <w:r>
        <w:t>IT: NE_GERICHTE ARMC.2020.31 del 20 agosto 2020</w:t>
      </w:r>
    </w:p>
    <w:p>
      <w:pPr>
        <w:pStyle w:val="Heading2"/>
      </w:pPr>
      <w:r>
        <w:t>Erwägungen</w:t>
      </w:r>
    </w:p>
    <w:p>
      <w:r>
        <w:rPr>
          <w:b/>
        </w:rPr>
        <w:t>E. 2</w:t>
      </w:r>
    </w:p>
    <w:p>
      <w:r>
        <w:t>reconnue dans le titre par la partie qui s’oblige,</w:t>
      </w:r>
    </w:p>
    <w:p>
      <w:r>
        <w:rPr>
          <w:b/>
        </w:rPr>
        <w:t>E. 3</w:t>
      </w:r>
    </w:p>
    <w:p>
      <w:r>
        <w:t>; 2.</w:t>
      </w:r>
    </w:p>
    <w:p>
      <w:r>
        <w:rPr>
          <w:b/>
        </w:rPr>
        <w:t>E. 4</w:t>
      </w:r>
    </w:p>
    <w:p>
      <w:r>
        <w:t>les décisions des autorités administratives suisses; 3.</w:t>
      </w:r>
    </w:p>
    <w:p>
      <w:r>
        <w:rPr>
          <w:b/>
        </w:rPr>
        <w:t>E. 5</w:t>
      </w:r>
    </w:p>
    <w:p>
      <w:r>
        <w:t>... 4.</w:t>
      </w:r>
    </w:p>
    <w:p>
      <w:r>
        <w:rPr>
          <w:b/>
        </w:rPr>
        <w:t>E. 6</w:t>
      </w:r>
    </w:p>
    <w:p>
      <w:r>
        <w:t>les décisions définitives concernant les frais de contrôle rendues par les organes de contrôle en vertu de l’art. 16, al. 1, de la loi du 17 juin 2005 sur le travail au noir</w:t>
      </w:r>
    </w:p>
    <w:p>
      <w:r>
        <w:rPr>
          <w:b/>
        </w:rPr>
        <w:t>E. 7</w:t>
      </w:r>
    </w:p>
    <w:p>
      <w:r>
        <w:t>; 5.</w:t>
      </w:r>
    </w:p>
    <w:p>
      <w:r>
        <w:rPr>
          <w:b/>
        </w:rPr>
        <w:t>E. 8</w:t>
      </w:r>
    </w:p>
    <w:p>
      <w:r>
        <w:t>Introduit par l’annexe ch. 2 de la LF du 30 sept. 2016, en vigueur depuis le 1 er janv. 2018 ( RO 2017 3575 ; FF 2015 2467 ).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