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ARMC.2018.96 vom 23. Januar 2019</w:t>
      </w:r>
    </w:p>
    <w:p>
      <w:r>
        <w:t>NE Tribunal cantonal, 2019-01-23, FR</w:t>
      </w:r>
    </w:p>
    <w:p>
      <w:r>
        <w:rPr>
          <w:b/>
        </w:rPr>
        <w:t xml:space="preserve">Quelle: </w:t>
      </w:r>
      <w:r>
        <w:t>https://mcp.opencaselaw.ch/entscheid/ne_gerichte_ARMC.2018.96</w:t>
      </w:r>
    </w:p>
    <w:p>
      <w:r>
        <w:t>FR: NE_GERICHTE ARMC.2018.96 du 23 janvier 2019</w:t>
      </w:r>
    </w:p>
    <w:p>
      <w:r>
        <w:t>IT: NE_GERICHTE ARMC.2018.96 del 23 gennaio 2019</w:t>
      </w:r>
    </w:p>
    <w:p>
      <w:pPr>
        <w:pStyle w:val="Heading2"/>
      </w:pPr>
      <w:r>
        <w:t>Erwägungen</w:t>
      </w:r>
    </w:p>
    <w:p>
      <w:r>
        <w:rPr>
          <w:b/>
        </w:rPr>
        <w:t>E. 1</w:t>
      </w:r>
    </w:p>
    <w:p>
      <w:r>
        <w:t>dans les cas prévus par la loi,</w:t>
      </w:r>
    </w:p>
    <w:p>
      <w:r>
        <w:rPr>
          <w:b/>
        </w:rPr>
        <w:t>E. 2</w:t>
      </w:r>
    </w:p>
    <w:p>
      <w:r>
        <w:t>lorsqu'elles peuvent causer un préjudice difficilement réparable;</w:t>
      </w:r>
    </w:p>
    <w:p>
      <w:r>
        <w:t>c. le retard injustifié du tribunal.</w:t>
      </w:r>
    </w:p>
    <w:p>
      <w:r>
        <w:rPr>
          <w:b/>
        </w:rPr>
        <w:t>E. 3</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4</w:t>
      </w:r>
    </w:p>
    <w:p>
      <w:r>
        <w:t>a) L’ordonnance de preuves est une ordonnance d'instruction, au sens de l'article 319 let. b CPC , par laquelle le juge détermine le déroulement formel et l'organisation matérielle de l'instance, en l'occurrence l’opportunité de l'administration de preuves (cf. Jeandin , in : CR CPC, 2 ème éd., n. 11 et 14 ad art. 319). La loi – soit l’article 154 CPC - ne prévoyant pas le recours contre une ordonnance de preuves, un tel recours n’est recevable que si la décision peut causer un préjudice difficilement réparable (art. 319 let. b ch. 2 CPC). b) 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et 22a ad art. 319, avec les références). Le dommage difficile à réparer dont le risque ouvre la voie au recours n’est pas nécessairement juridique, mais peut concerner un préjudice de fait ( Sörensen , in : CPra Matrimonial, n. 22 ad art. 319 CPC).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 ZPO Kommentar, 2 ème édition, n. 14 ad art. 319 CPC ; Reich , in : Schweizerische Zivilprozessordnung (ZPO), n. 8 ad art. 319 CPC ; ATF 134 III 188 cons. 2.1 et c. 2.2 ). c) 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 Reich , op. cit., n. 8 ad art. 319 CPC ; Hasenbähler , in : Kommentar zur ZPO, n. 25 ad art. 154 CPC ; Sörensen , op. cit., n. 29 ad art. 319 CPC). L 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Reich , op. cit., n. 8 et 10 ad art. 319 CPC). 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et celui du refus de mettre en œuvre la force publique pour obliger une partie à produire des pièces essentielles ( Jeandin , op. cit., n. 23 ad art. 319). Comme autres exemples, la doctrine mentionne également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 Hoffmann-Nowotny , in ZPO-Rechtsmittel, Berufung und Beschwerde, n. 26-28 ad art. 319 CPC). La doctrine admet en outre que l'ordonnance admettant une preuve contraire à la loi ou interdite peut causer un préjudice difficilement réparable ( Hofmann/Lüscher , op. cit., p. 298; Jeandin , op. cit., n. 23 ad art. 319). Un risque de préjudice difficilement réparable existe quand le juge refuse d’administrer une preuve qui pourrait disparaître en cours de procédure, par exemple l’audition d’un témoin mourant ou la production de pièces qui risquent d’être détruites ( Jeandin , op. cit., n. 22b ad art. 319). Comme exemples de cas où un préjudice ne peut pas être réparé par un jugement favorable sur le fond, un auteur mentionne celui où l’administration d’une preuve portant atteinte à des droits absolus, comme la réputation, la propriété et le droit à la sphère privée, ainsi que celui d’une expertise présentant un risque pour la santé ( Jeandin , op. cit., n. 22a ad art. 319). d) En l’espèce, la recourante n’indique pas, ou en tout cas pas clairement, en quoi la décision entreprise risquerait de lui causer un préjudice difficilement réparable, se contentant essentiellement d’un exposé visant à démontrer le bien-fondé de sa position sur le fond du litige. La recevabilité de son recours est déjà douteuse pour ce seul motif. Il n’importe, puisque le refus du tribunal civil de requérir le dossier d’une procédure parallèle ne risque pas de causer à la recourante un préjudice difficilement réparable, au sens rappelé plus haut, pas plus que l’admission de l’expertise requise par l’intimée. Aucune des hypothèses dans lesquelles le risque d’un tel préjudice pourrait exister n’est ici réalisée. La recourante conserve la possibilité de critiquer l’administration des preuves dans le cadre d’un éventuel appel contre le jugement à venir et la production du dossier de la procédure CONC.2017.326 pourrait sans autre, le cas échéant, être ordonnée en procédure d’appel, si les conditions d’une telle production étaient réunies (ce qu’il n’est pas nécessaire d’examiner ici). L’expertise admise n’est pas manifestement dénuée de pertinence, dans la mesure où il s’agit de constater sur place des travaux effectués et du matériel livré, au sens des allégués de la demanderesse. Même si la recourante avait elle-même fini les travaux, cela ne signifierait pas qu’il serait impossible de déterminer, par exemple, si du matériel que la demanderesse allègue avoir livré se trouve ou pas sur les lieux. La correspondance entre des travaux dont des témoins ont déclaré qu’ils les ont effectués ou pour lesquels des factures de tiers ont été produites et la situation sur place peut aussi être examinée. Par ailleurs, rien ne permet de penser que la mise en œuvre de cette expertise serait si difficile, longue et/ou coûteuse qu’elle rallongerait le procès dans une mesure particulière. En outre, la situation de la recourante ne peut pas être péjorée de manière significative par la décision entreprise. La recourante peut faire et fait valoir dans la procédure parallèle – dont elle a renoncé à demander la jonction - les droits qu’elle estime avoir contre l’intimée. L’expertise peut être mise en œuvre sans qu’il en résulte de graves inconvénients pour la recourante et les occupants de l’immeuble concerné, une visite des lieux par un expert ne représentant qu’une atteinte assez faible à l’intimité de ces derniers. On se trouve donc typiquement dans une situation dans laquelle il n’existe pas de préjudice difficilement réparable et où le principe général s’applique, selon lequel les parties ne peuvent pas se plaindre en procédure de recours, au sens des articles 319 ss CPC , d'une violation des dispositions en matière de preuves .</w:t>
      </w:r>
    </w:p>
    <w:p>
      <w:r>
        <w:rPr>
          <w:b/>
        </w:rPr>
        <w:t>E. 5</w:t>
      </w:r>
    </w:p>
    <w:p>
      <w:r>
        <w:t>Vu ce qui précède, le recours doit être déclaré irrecevable. Comme il est statué sur le fond, la requête d’effet suspensif est sans objet. Les frais de la procédure de recours seront mis à la charge de la recourante (art. 106 CPC), qui devra en outre verser une indemnité de dépens en faveur de l’intimée (art. 122 al. 1 let. d CPC). Cette indemnité sera fixée en équité, vu l’absence de mémoire d’activité (art. 105 al. 2 CPC). En fonction de la teneur et du volume du recours, ainsi que des observations déposées par l’intimée, une indemnité de dépens de 2’000 francs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