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ARMC.2018.78 vom 19. November 2018</w:t>
      </w:r>
    </w:p>
    <w:p>
      <w:r>
        <w:t>NE Tribunal cantonal, 2018-11-19, FR</w:t>
      </w:r>
    </w:p>
    <w:p>
      <w:r>
        <w:rPr>
          <w:b/>
        </w:rPr>
        <w:t xml:space="preserve">Quelle: </w:t>
      </w:r>
      <w:r>
        <w:t>https://mcp.opencaselaw.ch/entscheid/ne_gerichte_ARMC.2018.78</w:t>
      </w:r>
    </w:p>
    <w:p>
      <w:r>
        <w:t>FR: NE_GERICHTE ARMC.2018.78 du 19 novembre 2018</w:t>
      </w:r>
    </w:p>
    <w:p>
      <w:r>
        <w:t>IT: NE_GERICHTE ARMC.2018.78 del 19 novembre 2018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Il résulte de ce qui précède que le recours doit être rejeté. Les frais judiciaires de la procédure de recours seront mis à la charge de la recourante, qui versera en outre une indemnité de dépens à l'intimée pour la procédure de recours. Les dépens seront fixés en tenant compte du tarif (art. 105 al. 2 CPC). Le législateur neuchâtelois a prévu un tarif des dépens, aux articles 60 ss TFrais , lequel prévoit des montants maximaux en fonction de la valeur litigieuse, mais pas de montants minimaux (contrairement à ce que semble encore envisager l'article 63 al. 3 TFrais ). La législation neuchâteloise ne contient pas de barèmes particuliers pour les procédures de recours. La partie qui prétend à des dépens doit déposer un état des honoraires et frais, à défaut de quoi l'autorité saisie fixe les dépens sur la base du dossier (art. 66 TFrais ). En l’espèce et à défaut de mémoire d’honoraires, l’indemnité de dépens peut être fixée à 300 francs, au vu des brèves observations déposées par l’intimée, qui n’ont demandé que peu de travail.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