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ZF 2004 44 vom 29. September 2004</w:t>
      </w:r>
    </w:p>
    <w:p>
      <w:r>
        <w:t>GR Gerichte, 2004-09-29, DE</w:t>
      </w:r>
    </w:p>
    <w:p>
      <w:r>
        <w:rPr>
          <w:b/>
        </w:rPr>
        <w:t xml:space="preserve">Quelle: </w:t>
      </w:r>
      <w:r>
        <w:t>https://mcp.opencaselaw.ch/entscheid/gr_gerichte_ZF_2004_44</w:t>
      </w:r>
    </w:p>
    <w:p>
      <w:r>
        <w:t>FR: GR_GERICHTE ZF 2004 44 du 29 septembre 2004</w:t>
      </w:r>
    </w:p>
    <w:p>
      <w:r>
        <w:t>IT: GR_GERICHTE ZF 2004 44 del 29 settembre 2004</w:t>
      </w:r>
    </w:p>
    <w:p>
      <w:pPr>
        <w:pStyle w:val="Heading2"/>
      </w:pPr>
      <w:r>
        <w:t>Regeste</w:t>
      </w:r>
    </w:p>
    <w:p>
      <w:r>
        <w:t>Grundbuchbeschwerde (Abweisung einer Anmeldung) | Leitentscheid, publiziert als PKG 2004 3\x3Cbr\x3E | ZGB Sachenrecht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Demnach erkennt die Zivilkammer: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