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2023 16 vom 29. März 2023</w:t>
      </w:r>
    </w:p>
    <w:p>
      <w:r>
        <w:t>GR Gerichte, 2023-03-29, DE</w:t>
      </w:r>
    </w:p>
    <w:p>
      <w:r>
        <w:rPr>
          <w:b/>
        </w:rPr>
        <w:t xml:space="preserve">Quelle: </w:t>
      </w:r>
      <w:r>
        <w:t>https://mcp.opencaselaw.ch/entscheid/gr_gerichte_S_2023_16</w:t>
      </w:r>
    </w:p>
    <w:p>
      <w:r>
        <w:t>FR: GR_GERICHTE S 2023 16 du 29 mars 2023</w:t>
      </w:r>
    </w:p>
    <w:p>
      <w:r>
        <w:t>IT: GR_GERICHTE S 2023 16 del 29 marzo 2023</w:t>
      </w:r>
    </w:p>
    <w:p>
      <w:pPr>
        <w:pStyle w:val="Heading2"/>
      </w:pPr>
      <w:r>
        <w:t>Regeste</w:t>
      </w:r>
    </w:p>
    <w:p>
      <w:r>
        <w:t>Versicherungsleistungen nach IVG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November 2022 E.4 und S 20 52 vom 24. März 2022 E.11.3) erscheint eine pauschale Entschädigung von CHF 5'000.-- als angemessen. Damit hat die Beschwerdegegnerin die Beschwerdeführerin in diesem Umfang aussergerichtlich zu entschädigen (siehe dazu auch Art. 2 Abs. 2 Ziff. 1 und 2, Art. 3 Abs. 1 und Art. 4 Abs. 1 HV). III.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