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 2018 11 vom 15. Januar 2019</w:t>
      </w:r>
    </w:p>
    <w:p>
      <w:r>
        <w:t>GR Gerichte, 2019-01-15, DE</w:t>
      </w:r>
    </w:p>
    <w:p>
      <w:r>
        <w:rPr>
          <w:b/>
        </w:rPr>
        <w:t xml:space="preserve">Quelle: </w:t>
      </w:r>
      <w:r>
        <w:t>https://mcp.opencaselaw.ch/entscheid/gr_gerichte_S_2018_11</w:t>
      </w:r>
    </w:p>
    <w:p>
      <w:r>
        <w:t>FR: GR_GERICHTE S 2018 11 du 15 janvier 2019</w:t>
      </w:r>
    </w:p>
    <w:p>
      <w:r>
        <w:t>IT: GR_GERICHTE S 2018 11 del 15 gennaio 2019</w:t>
      </w:r>
    </w:p>
    <w:p>
      <w:pPr>
        <w:pStyle w:val="Heading2"/>
      </w:pPr>
      <w:r>
        <w:t>Regeste</w:t>
      </w:r>
    </w:p>
    <w:p>
      <w:r>
        <w:t>Versicherungsleistungen nach IVG | Invalidenversicherung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Kammer als Versicherungsgericht Vorsitz Meisser Richter von Salis, Audétat Aktuarin ad hoc Jauch URTEIL vom 15. Januar 2019 in der versicherungsrechtlichen Streitsache A._____, vertreten durch Rechtsanwältin lic. iur. Karin Caviezel, Beschwerdeführer gegen Sozialversicherungsanstalt des Kantons Graubünden, Beschwerdegegnerin betreffend Versicherungsleistungen nach IVG</w:t>
      </w:r>
    </w:p>
    <w:p>
      <w:r>
        <w:t>- 2 -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