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2015 162 vom 19. Mai 2016</w:t>
      </w:r>
    </w:p>
    <w:p>
      <w:r>
        <w:t>GR Gerichte, 2016-05-19, DE</w:t>
      </w:r>
    </w:p>
    <w:p>
      <w:r>
        <w:rPr>
          <w:b/>
        </w:rPr>
        <w:t xml:space="preserve">Quelle: </w:t>
      </w:r>
      <w:r>
        <w:t>https://mcp.opencaselaw.ch/entscheid/gr_gerichte_S_2015_162</w:t>
      </w:r>
    </w:p>
    <w:p>
      <w:r>
        <w:t>FR: GR_GERICHTE S 2015 162 du 19 mai 2016</w:t>
      </w:r>
    </w:p>
    <w:p>
      <w:r>
        <w:t>IT: GR_GERICHTE S 2015 162 del 19 maggio 2016</w:t>
      </w:r>
    </w:p>
    <w:p>
      <w:pPr>
        <w:pStyle w:val="Heading2"/>
      </w:pPr>
      <w:r>
        <w:t>Regeste</w:t>
      </w:r>
    </w:p>
    <w:p>
      <w:r>
        <w:t>Versicherungsleistungen nach IVG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Moser Richter Stecher, Audétat Aktuar ad hoc von Büren URTEIL vom 19. Mai 2016 in der versicherungsrechtlichen Streitsache A._____, vertreten durch Rechtsanwalt Dr. iur. HSG Andrea Cantieni, Beschwerdeführer gegen Sozialversicherungsanstalt des Kantons Graubünden, Beschwerdegegnerin betreffend Versicherungsleistungen nach IVG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