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16 vom 17. März 2015</w:t>
      </w:r>
    </w:p>
    <w:p>
      <w:r>
        <w:t>GR Gerichte, 2015-03-17, DE</w:t>
      </w:r>
    </w:p>
    <w:p>
      <w:r>
        <w:rPr>
          <w:b/>
        </w:rPr>
        <w:t xml:space="preserve">Quelle: </w:t>
      </w:r>
      <w:r>
        <w:t>https://mcp.opencaselaw.ch/entscheid/gr_gerichte_S_2015_16</w:t>
      </w:r>
    </w:p>
    <w:p>
      <w:r>
        <w:t>FR: GR_GERICHTE S 2015 16 du 17 mars 2015</w:t>
      </w:r>
    </w:p>
    <w:p>
      <w:r>
        <w:t>IT: GR_GERICHTE S 2015 16 del 17 marzo 2015</w:t>
      </w:r>
    </w:p>
    <w:p>
      <w:pPr>
        <w:pStyle w:val="Heading2"/>
      </w:pPr>
      <w:r>
        <w:t>Regeste</w:t>
      </w:r>
    </w:p>
    <w:p>
      <w:r>
        <w:t>Versicherungsleistungen nach KVG | Krankenversicherung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Gerichtskosten werden keine erhoben, da das kantonale Beschwerdever- fahren in Sozialversicherungsstreitigkeiten gemäss Art. 61 lit. a ATSG – mit Ausnahme der mutwilligen oder leichtsinnigen Prozessführung – kos- tenlos ist. Von dieser ausnahmsweisen Kostenüberbindung an den Be- schwerdeführer kann vorliegend abgesehen werden. Aufgrund des Aus- gangs des Verfahrens ist gemäss Art. 61 lit. g ATSG keine Parteientschä- digung auszurichten.</w:t>
      </w:r>
    </w:p>
    <w:p>
      <w:r>
        <w:t>- 7 -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