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2015 152 vom 1. Februar 2017</w:t>
      </w:r>
    </w:p>
    <w:p>
      <w:r>
        <w:t>GR Gerichte, 2017-02-01, DE</w:t>
      </w:r>
    </w:p>
    <w:p>
      <w:r>
        <w:rPr>
          <w:b/>
        </w:rPr>
        <w:t xml:space="preserve">Quelle: </w:t>
      </w:r>
      <w:r>
        <w:t>https://mcp.opencaselaw.ch/entscheid/gr_gerichte_S_2015_152</w:t>
      </w:r>
    </w:p>
    <w:p>
      <w:r>
        <w:t>FR: GR_GERICHTE S 2015 152 du 1 février 2017</w:t>
      </w:r>
    </w:p>
    <w:p>
      <w:r>
        <w:t>IT: GR_GERICHTE S 2015 152 del 1 febbraio 2017</w:t>
      </w:r>
    </w:p>
    <w:p>
      <w:pPr>
        <w:pStyle w:val="Heading2"/>
      </w:pPr>
      <w:r>
        <w:t>Regeste</w:t>
      </w:r>
    </w:p>
    <w:p>
      <w:r>
        <w:t>IV-Rente (Verrechnung)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Kammer als Versicherungsgericht Vorsitz Stecher RichterIn Moser, Audétat Aktuarin Baumann-Maissen URTEIL vom 1. Februar 2017 in der versicherungsrechtlichen Streitsache A._____, Beschwerdeführer gegen Sozialversicherungsanstalt des Kantons Graubünden, Beschwerdegegnerin und B._____, Beigeladene betreffend IV-Rente (Verrechnung)</w:t>
      </w:r>
    </w:p>
    <w:p>
      <w:r>
        <w:t>- 2 -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