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2014 104 vom 21. Juni 2016</w:t>
      </w:r>
    </w:p>
    <w:p>
      <w:r>
        <w:t>GR Gerichte, 2016-06-21, DE</w:t>
      </w:r>
    </w:p>
    <w:p>
      <w:r>
        <w:rPr>
          <w:b/>
        </w:rPr>
        <w:t xml:space="preserve">Quelle: </w:t>
      </w:r>
      <w:r>
        <w:t>https://mcp.opencaselaw.ch/entscheid/gr_gerichte_S_2014_104</w:t>
      </w:r>
    </w:p>
    <w:p>
      <w:r>
        <w:t>FR: GR_GERICHTE S 2014 104 du 21 juin 2016</w:t>
      </w:r>
    </w:p>
    <w:p>
      <w:r>
        <w:t>IT: GR_GERICHTE S 2014 104 del 21 giugno 2016</w:t>
      </w:r>
    </w:p>
    <w:p>
      <w:pPr>
        <w:pStyle w:val="Heading2"/>
      </w:pPr>
      <w:r>
        <w:t>Regeste</w:t>
      </w:r>
    </w:p>
    <w:p>
      <w:r>
        <w:t>IV-Rente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Stecher RichterIn Moser, Audétat Aktuar Decurtins URTEIL vom 21. Juni 2016 in der versicherungsrechtlichen Streitsache A._____, vertreten durch Procap - Schweiz. Invaliden-Verband, Beschwerdeführer gegen Sozialversicherungsanstalt des Kantons Graubünden, Beschwerdegegnerin betreffend IV-Rente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