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2017 23 vom 21. Februar 2018</w:t>
      </w:r>
    </w:p>
    <w:p>
      <w:r>
        <w:t>GR Gerichte, 2018-02-21, DE</w:t>
      </w:r>
    </w:p>
    <w:p>
      <w:r>
        <w:rPr>
          <w:b/>
        </w:rPr>
        <w:t xml:space="preserve">Quelle: </w:t>
      </w:r>
      <w:r>
        <w:t>https://mcp.opencaselaw.ch/entscheid/gr_gerichte_SK2_2017_23</w:t>
      </w:r>
    </w:p>
    <w:p>
      <w:r>
        <w:t>FR: GR_GERICHTE SK2 2017 23 du 21 février 2018</w:t>
      </w:r>
    </w:p>
    <w:p>
      <w:r>
        <w:t>IT: GR_GERICHTE SK2 2017 23 del 21 febbraio 2018</w:t>
      </w:r>
    </w:p>
    <w:p>
      <w:pPr>
        <w:pStyle w:val="Heading2"/>
      </w:pPr>
      <w:r>
        <w:t>Regeste</w:t>
      </w:r>
    </w:p>
    <w:p>
      <w:r>
        <w:t>Amtsmissbrauch etc. | Beschwerde gegen StA, Nichtanhandnahmeverfügung StPO 310 (früher Ablehnungsverfügung)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Die Staatsanwaltschaft verfügte in der Nichtanhandnahmeverfügung die Kostentragung ihrer Aufwendungen durch den Staat. Insofern erübrigt es sich, im Beschwerdeverfahren darüber neu zu befinden.</w:t>
      </w:r>
    </w:p>
    <w:p>
      <w:r>
        <w:rPr>
          <w:b/>
        </w:rPr>
        <w:t>E. 9</w:t>
      </w:r>
    </w:p>
    <w:p>
      <w:r>
        <w:t>Bei diesem Ausgang des Verfahrens wird der Beschwerdeführer kosten- pflichtig (Art. 428 Abs. 1 StPO). In Anwendung von Art. 8 der Verordnung über die Gerichtsgebühren in Strafverfahren (VGS; BR 350.201) werden die Kosten des</w:t>
      </w:r>
    </w:p>
    <w:p>
      <w:r>
        <w:t>Seite 13 — 14 Beschwerdeverfahrens vorliegend auf CHF 1'500.00 festgesetzt und dem Be- schwerdeführer auferlegt.</w:t>
      </w:r>
    </w:p>
    <w:p>
      <w:r>
        <w:t>Seite 14 — 14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