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R 2017 79 vom 2. April 2019</w:t>
      </w:r>
    </w:p>
    <w:p>
      <w:r>
        <w:t>GR Gerichte, 2019-04-02, IT</w:t>
      </w:r>
    </w:p>
    <w:p>
      <w:r>
        <w:rPr>
          <w:b/>
        </w:rPr>
        <w:t xml:space="preserve">Quelle: </w:t>
      </w:r>
      <w:r>
        <w:t>https://mcp.opencaselaw.ch/entscheid/gr_gerichte_R_2017_79</w:t>
      </w:r>
    </w:p>
    <w:p>
      <w:r>
        <w:t>FR: GR_GERICHTE R 2017 79 du 2 avril 2019</w:t>
      </w:r>
    </w:p>
    <w:p>
      <w:r>
        <w:t>IT: GR_GERICHTE R 2017 79 del 2 aprile 2019</w:t>
      </w:r>
    </w:p>
    <w:p>
      <w:pPr>
        <w:pStyle w:val="Heading2"/>
      </w:pPr>
      <w:r>
        <w:t>Regeste</w:t>
      </w:r>
    </w:p>
    <w:p>
      <w:r>
        <w:t>domanda di costruzione (EFZ) | Bauen ausserhalb der Bauzonen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 nel senso dei considerandi e le decisioni impugnate sono annullate. Gli atti sono ritornati al comune convenuto affinché proceda nel senso esposto nei considerandi.</w:t>
      </w:r>
    </w:p>
    <w:p>
      <w:r>
        <w:rPr>
          <w:b/>
        </w:rPr>
        <w:t>E. 2</w:t>
      </w:r>
    </w:p>
    <w:p>
      <w:r>
        <w:t>Vengono prelevate - una tassa di Stato di fr. 3'000.-- - e le spese di cancelleria di fr. 563.-- totale fr. 3'563.-- il cui importo sarà versato per ½ dal Comune di O.1._____ e per ¼ da C._____, D._____ ed E._____, responsabili in solido, e per ¼ da G._____, H._____, I._____, e K._____, responsabili in solido, entro trenta giorni dalla notifica della presente decisione all’Amministrazione delle finanze del Cantone dei Grigioni, Coira.</w:t>
      </w:r>
    </w:p>
    <w:p>
      <w:r>
        <w:rPr>
          <w:b/>
        </w:rPr>
        <w:t>E. 3</w:t>
      </w:r>
    </w:p>
    <w:p>
      <w:r>
        <w:t>Il comune di O.1._____ versa alla A._____ SA un'indennità a titolo di ripetibili di fr. 3'027.--. C._____, D._____ ed E._____, responsabili in solido, versano alla A._____ SA un'indennità a titolo di ripetibili di fr. 1'513.50 e</w:t>
      </w:r>
    </w:p>
    <w:p>
      <w:r>
        <w:t>- 23 - G._____, H._____, I._____, e K._____, responsabili in solido, versano alla A._____ SA un'indennità a titolo di ripetibili di fr. 1'513.50.</w:t>
      </w:r>
    </w:p>
    <w:p>
      <w:r>
        <w:rPr>
          <w:b/>
        </w:rPr>
        <w:t>E. 4</w:t>
      </w:r>
    </w:p>
    <w:p>
      <w:r>
        <w:t>[Vie di diritto]</w:t>
      </w:r>
    </w:p>
    <w:p>
      <w:r>
        <w:rPr>
          <w:b/>
        </w:rPr>
        <w:t>E. 5</w:t>
      </w:r>
    </w:p>
    <w:p>
      <w:r>
        <w:t>[Comunicazioni]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