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2013 184 vom 18. Februar 2014</w:t>
      </w:r>
    </w:p>
    <w:p>
      <w:r>
        <w:t>GR Gerichte, 2014-02-18, DE</w:t>
      </w:r>
    </w:p>
    <w:p>
      <w:r>
        <w:rPr>
          <w:b/>
        </w:rPr>
        <w:t xml:space="preserve">Quelle: </w:t>
      </w:r>
      <w:r>
        <w:t>https://mcp.opencaselaw.ch/entscheid/gr_gerichte_R_2013_184</w:t>
      </w:r>
    </w:p>
    <w:p>
      <w:r>
        <w:t>FR: GR_GERICHTE R 2013 184 du 18 février 2014</w:t>
      </w:r>
    </w:p>
    <w:p>
      <w:r>
        <w:t>IT: GR_GERICHTE R 2013 184 del 18 febbraio 2014</w:t>
      </w:r>
    </w:p>
    <w:p>
      <w:pPr>
        <w:pStyle w:val="Heading2"/>
      </w:pPr>
      <w:r>
        <w:t>Regeste</w:t>
      </w:r>
    </w:p>
    <w:p>
      <w:r>
        <w:t>Annullierung der Baubewilligung | Baurecht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Kammer bestehend aus Präsident Meisser als Vorsitzender, Verwaltungsrichter Audétat und Verwaltungsrichterin Moser, Aktuarin ad hoc Meier-Künzle URTEIL vom 18. Februar 2014 in der verwaltungsrechtlichen Streitsache A._____, Beschwerdeführer R 13 184 und B._____, Beschwerdeführerin R 13 185 gegen Gemeinde X._____, vertreten durch Rechtsanwalt lic. iur. Peder Cathomen, Beschwerdegegnerin 1 und C._____ AG, vertreten durch Rechtsanwalt lic. iur. Benno Burtscher, Beschwerdegegnerin 2 betreffend Annullierung der Baubewilligung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