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2010 8 vom 8. Juni 2010</w:t>
      </w:r>
    </w:p>
    <w:p>
      <w:r>
        <w:t>GR Gerichte, 2010-06-08, DE</w:t>
      </w:r>
    </w:p>
    <w:p>
      <w:r>
        <w:rPr>
          <w:b/>
        </w:rPr>
        <w:t xml:space="preserve">Quelle: </w:t>
      </w:r>
      <w:r>
        <w:t>https://mcp.opencaselaw.ch/entscheid/gr_gerichte_R_2010_8</w:t>
      </w:r>
    </w:p>
    <w:p>
      <w:r>
        <w:t>FR: GR_GERICHTE R 2010 8 du 8 juin 2010</w:t>
      </w:r>
    </w:p>
    <w:p>
      <w:r>
        <w:t>IT: GR_GERICHTE R 2010 8 del 8 giugno 2010</w:t>
      </w:r>
    </w:p>
    <w:p>
      <w:pPr>
        <w:pStyle w:val="Heading2"/>
      </w:pPr>
      <w:r>
        <w:t>Regeste</w:t>
      </w:r>
    </w:p>
    <w:p>
      <w:r>
        <w:t>Wiederherstellung des gesetzmässigen Zustandes | Baurecht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Bei diesem Ausgang gehen die Verfahrenskosten zulasten der Beschwerdeführerin (Art. 73 VRG), welche überdies zu verpflichten ist, den obsiegenden privaten Beschwerdegegnerinnen 2 alle durch den Rechtsstreit verursachten notwendigen Kosten zu ersetzen (Art. 78 Abs. 1 VRG). Der mit der von ihrem Rechtsvertreter eingereichten Kostennote vom 20. Mai 2010 geltend gemachte Betrag von Fr. 2'632.15 (inkl. MWST) erscheint als angemessen. Der Beschwerdegegnerin 1 steht demgegenüber keine Parteientschädigung zu (Art. 78 Abs. 2 VRG). Demnach erkennt das Gericht: 1. Die Beschwerde wird abgewiesen. 2. Die Gerichtskosten, bestehend - aus einer Staatsgebühr von Fr. 2'000.-- - und den Kanzleiauslagen von Fr. 295.-- zusammen Fr. 2'295.-- gehen zulasten von … und sind innert 30 Tagen seit Zustellung dieses Entscheides an die Finanzverwaltung des Kantons Graubünden, Chur, zu bezahlen. 3. … hat den privaten Beschwerdegegnerinnen 2 eine Parteientschädigung von Fr. 2'632.15 (inkl. MWST)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