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2017 25</w:t>
      </w:r>
    </w:p>
    <w:p>
      <w:r>
        <w:t>GR Gerichte, DE</w:t>
      </w:r>
    </w:p>
    <w:p>
      <w:r>
        <w:rPr>
          <w:b/>
        </w:rPr>
        <w:t xml:space="preserve">Quelle: </w:t>
      </w:r>
      <w:r>
        <w:t>https://mcp.opencaselaw.ch/entscheid/gr_gerichte_PKG_2017_25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183 der entsprechende Antrag der Beschwerdeführer abzuweisen ist. Der Ent- scheid über das weitere Vorgehen wird der Staatsanwaltschaft belassen. SK2 17 29 Beschluss vom 9. Oktober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