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2017 23 vom 22. Dezember 2015</w:t>
      </w:r>
    </w:p>
    <w:p>
      <w:r>
        <w:t>GR Gerichte, 2015-12-22, DE</w:t>
      </w:r>
    </w:p>
    <w:p>
      <w:r>
        <w:rPr>
          <w:b/>
        </w:rPr>
        <w:t xml:space="preserve">Quelle: </w:t>
      </w:r>
      <w:r>
        <w:t>https://mcp.opencaselaw.ch/entscheid/gr_gerichte_PKG_2017_23</w:t>
      </w:r>
    </w:p>
    <w:p>
      <w:r>
        <w:t>FR: GR_GERICHTE PKG 2017 23 du 22 décembre 2015</w:t>
      </w:r>
    </w:p>
    <w:p>
      <w:r>
        <w:t>IT: GR_GERICHTE PKG 2017 23 del 22 dicembre 2015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PKG 2017 164 gen erachtet die Strafkammer die Bestimmung von Art. 356 Abs. 4 StPO jedenfalls in Fällen, wo gestützt auf Staatsverträge die direkte Zustellung von Vorladungen ins Ausland zulässig ist, als anwendbar. SK2 16 24 Beschluss vom 24. Juli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