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2016 24</w:t>
      </w:r>
    </w:p>
    <w:p>
      <w:r>
        <w:t>GR Gerichte, DE</w:t>
      </w:r>
    </w:p>
    <w:p>
      <w:r>
        <w:rPr>
          <w:b/>
        </w:rPr>
        <w:t xml:space="preserve">Quelle: </w:t>
      </w:r>
      <w:r>
        <w:t>https://mcp.opencaselaw.ch/entscheid/gr_gerichte_PKG_2016_24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PKG 2016 176 Schliesslich ist auch festzuhalten, dass sich die fragliche Amts- handlung gemäss dem im Strafbefehl aufgeführten Sachverhalt, ausschliess- lich auf die (nichtige) Unterbringungsverfügung stützt. Der Strafbefehl, der mit der Überweisung an die Vorinstanz als Anklageschrift (vgl. Art. 356 Abs. 1 StPO) gilt, enthält keinerlei Ausführungen dazu, dass die Polizisten an einer gestützt auf das kantonale Polizeigesetz gebotenen Amtshandlung gehindert worden wären. Der Grund für ihr Handeln wird im eingeklag- ten Sachverhalt ausschliesslich in der Anweisung von Dr. med. E._ gesehen. Nur damit musste sich die Verteidigung auseinandersetzen. Die aktuelle Berufung der Staatsanwaltschaft auf eine sich davon unterscheidende, nicht in der Anklageschrift definierte Amtshandlung widerspricht dem in Art. 9 und 350 Abs. 1 StPO statuierten Anklageprinzip und entzieht sich damit einer gerichtlichen Beurteilung. SK1 16 3 Urteil vom 23. August 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