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2016 23 vom 20. Februar 2015</w:t>
      </w:r>
    </w:p>
    <w:p>
      <w:r>
        <w:t>GR Gerichte, 2015-02-20, DE</w:t>
      </w:r>
    </w:p>
    <w:p>
      <w:r>
        <w:rPr>
          <w:b/>
        </w:rPr>
        <w:t xml:space="preserve">Quelle: </w:t>
      </w:r>
      <w:r>
        <w:t>https://mcp.opencaselaw.ch/entscheid/gr_gerichte_PKG_2016_23</w:t>
      </w:r>
    </w:p>
    <w:p>
      <w:r>
        <w:t>FR: GR_GERICHTE PKG 2016 23 du 20 février 2015</w:t>
      </w:r>
    </w:p>
    <w:p>
      <w:r>
        <w:t>IT: GR_GERICHTE PKG 2016 23 del 20 febbraio 2015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PKG 2016 170 zu überprüfende Frage betreffen, ob unter formellen Gesichtspunkten eine gültige Entzugsverfügung im Sinne einer objektiven Strafbarkeitsvoraus- setzung vorliegt. SK1 15 25 Urteil vom 24 Februar 2016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