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2016 17 vom 17. November 2015</w:t>
      </w:r>
    </w:p>
    <w:p>
      <w:r>
        <w:t>GR Gerichte, 2015-11-17, DE</w:t>
      </w:r>
    </w:p>
    <w:p>
      <w:r>
        <w:rPr>
          <w:b/>
        </w:rPr>
        <w:t xml:space="preserve">Quelle: </w:t>
      </w:r>
      <w:r>
        <w:t>https://mcp.opencaselaw.ch/entscheid/gr_gerichte_PKG_2016_17</w:t>
      </w:r>
    </w:p>
    <w:p>
      <w:r>
        <w:t>FR: GR_GERICHTE PKG 2016 17 du 17 novembre 2015</w:t>
      </w:r>
    </w:p>
    <w:p>
      <w:r>
        <w:t>IT: GR_GERICHTE PKG 2016 17 del 17 novembre 2015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PKG 2016 134 wurde damit ein Rechtsöffnungsverfahren mit vorfrageweiser Prüfung der Vollstreckbarkeit eines ausländischen Entscheids durchgeführt, was nach herrschender Lehre und Rechtsprechung ohne Weiteres als zulässig erach- tet wird (vgl. hierzu auch die Botschaft zum Bundesbeschluss über die Ge- nehmigung und die Umsetzung des revidierten LugÜ vom 18. Februar 2009, Ziff. 2.7.1.3 S. 1810). Unter diesen Umständen hätte sodann aber der Ent- scheid betreffend das Exequatur nicht ins Urteilsdispositiv aufgenommen werden dürfen. KSK 15 75 Entscheid vom 13. Juli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