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2015 20 vom 11. November 2014</w:t>
      </w:r>
    </w:p>
    <w:p>
      <w:r>
        <w:t>GR Gerichte, 2014-11-11, DE</w:t>
      </w:r>
    </w:p>
    <w:p>
      <w:r>
        <w:rPr>
          <w:b/>
        </w:rPr>
        <w:t xml:space="preserve">Quelle: </w:t>
      </w:r>
      <w:r>
        <w:t>https://mcp.opencaselaw.ch/entscheid/gr_gerichte_PKG_2015_20</w:t>
      </w:r>
    </w:p>
    <w:p>
      <w:r>
        <w:t>FR: GR_GERICHTE PKG 2015 20 du 11 novembre 2014</w:t>
      </w:r>
    </w:p>
    <w:p>
      <w:r>
        <w:t>IT: GR_GERICHTE PKG 2015 20 del 11 novembre 2014</w:t>
      </w:r>
    </w:p>
    <w:p>
      <w:pPr>
        <w:pStyle w:val="Heading2"/>
      </w:pPr>
      <w:r>
        <w:t>Regeste</w:t>
      </w:r>
    </w:p>
    <w:p>
      <w:r>
        <w:t>Praxis Kantonsgericht |</w:t>
      </w:r>
    </w:p>
    <w:p>
      <w:r>
        <w:t>Regeste: siehe PKG-Dokument\x3Cbr\x3E | java.util.HashMap/1797211028</w:t>
      </w:r>
    </w:p>
    <w:p>
      <w:pPr>
        <w:pStyle w:val="Heading2"/>
      </w:pPr>
      <w:r>
        <w:t>Erwägungen</w:t>
      </w:r>
    </w:p>
    <w:p>
      <w:r>
        <w:rPr>
          <w:b/>
        </w:rPr>
        <w:t>E. 20</w:t>
      </w:r>
    </w:p>
    <w:p>
      <w:r>
        <w:t>141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 tei an einer beförderlichen Beurteilung der Sache nicht zu vereinbaren wären (BGE 137 I 195 E. 2.3.2 mit weiteren Hinweisen.). Bei unterbliebener oder mangelhafter Begründung im Besonderen lässt das Bundesgericht eine Heilung zu, wenn der betroffenen Partei daraus kein Nachteil erwächst, d.h. wenn sie ihre Rechte im Rechtsmittelverfahren voll wahrnehmen kann (BGE 107 Ia 1 E. 1). Wird bei einer durch Beschwerde angefochtenen (im- pliziten) Einstellung von einer Rückweisung abgesehen, hat die Staatsan- waltschaft demzufolge eine hinreichende Begründung nachzureichen, woraufhin den Parteien Gelegenheit zu geben ist, die Beschwerde zu ergän- zen bzw. zur nachgeschobenen Begründung Stellung zu nehmen (vgl. Kneubühler, a.a.O., S. 214 f. mit weiteren Hinweisen). SK2 14 60 Beschluss vom 3.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