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2015 17 vom 6. November 2006</w:t>
      </w:r>
    </w:p>
    <w:p>
      <w:r>
        <w:t>GR Gerichte, 2006-11-06, DE</w:t>
      </w:r>
    </w:p>
    <w:p>
      <w:r>
        <w:rPr>
          <w:b/>
        </w:rPr>
        <w:t xml:space="preserve">Quelle: </w:t>
      </w:r>
      <w:r>
        <w:t>https://mcp.opencaselaw.ch/entscheid/gr_gerichte_PKG_2015_17</w:t>
      </w:r>
    </w:p>
    <w:p>
      <w:r>
        <w:t>FR: GR_GERICHTE PKG 2015 17 du 6 novembre 2006</w:t>
      </w:r>
    </w:p>
    <w:p>
      <w:r>
        <w:t>IT: GR_GERICHTE PKG 2015 17 del 6 novembre 2006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PKG 2015 116 Tagessatz ausgehen, ergäbe sich dadurch eine höhere Ersatzfreiheitsstrafe, nämlich eine solche von zwölf statt von drei Tagen. Dies verträgt sich mit dem Verbot der reformatio in peius – welches hier greift, weil nur der Be- schuldigte Berufung eingelegt hat (vgl. Art. 391 Abs. 2 StPO) – nicht. Die Er- satzfreiheitsstrafe ist deshalb bei drei Tagen zu belassen. SK1 14 10 Urteil vom 26. Oktober 2015 (Mit Urteil 6B_1295 / 2015 vom 4. Januar 2016 ist das Bundesgericht auf die gegen dieses Urteil erhobene Beschwerde nicht eingetreten).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