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18 vom 20. September 2011</w:t>
      </w:r>
    </w:p>
    <w:p>
      <w:r>
        <w:t>GR Gerichte, 2011-09-20, DE</w:t>
      </w:r>
    </w:p>
    <w:p>
      <w:r>
        <w:rPr>
          <w:b/>
        </w:rPr>
        <w:t xml:space="preserve">Quelle: </w:t>
      </w:r>
      <w:r>
        <w:t>https://mcp.opencaselaw.ch/entscheid/gr_gerichte_PKG_2014_18</w:t>
      </w:r>
    </w:p>
    <w:p>
      <w:r>
        <w:t>FR: GR_GERICHTE PKG 2014 18 du 20 septembre 2011</w:t>
      </w:r>
    </w:p>
    <w:p>
      <w:r>
        <w:t>IT: GR_GERICHTE PKG 2014 18 del 20 settembre 2011</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PKG 2014 nämlich ein entsprechender Entscheid, ob bei den betreffenden Personen die Voraussetzungen für den Bezug von Unterhaltsbeiträgen in bestimmter Höhe gegeben sind. Y._s Ehefrau muss sich daher darauf beschränken, die von ihr als angemessen erachteten Unterstützungsbeiträge an ihre Familie aus dem über ihrem Existenzminimumanteil liegenden Betrag zu leisten. KSK 14 52 Entscheid vom 29. August 2014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