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2014 10 vom 10. Juli 2012</w:t>
      </w:r>
    </w:p>
    <w:p>
      <w:r>
        <w:t>GR Gerichte, 2012-07-10, DE</w:t>
      </w:r>
    </w:p>
    <w:p>
      <w:r>
        <w:rPr>
          <w:b/>
        </w:rPr>
        <w:t xml:space="preserve">Quelle: </w:t>
      </w:r>
      <w:r>
        <w:t>https://mcp.opencaselaw.ch/entscheid/gr_gerichte_PKG_2014_10</w:t>
      </w:r>
    </w:p>
    <w:p>
      <w:r>
        <w:t>FR: GR_GERICHTE PKG 2014 10 du 10 juillet 2012</w:t>
      </w:r>
    </w:p>
    <w:p>
      <w:r>
        <w:t>IT: GR_GERICHTE PKG 2014 10 del 10 luglio 2012</w:t>
      </w:r>
    </w:p>
    <w:p>
      <w:pPr>
        <w:pStyle w:val="Heading2"/>
      </w:pPr>
      <w:r>
        <w:t>Regeste</w:t>
      </w:r>
    </w:p>
    <w:p>
      <w:r>
        <w:t>Praxis Kantonsgericht |</w:t>
      </w:r>
    </w:p>
    <w:p>
      <w:r>
        <w:t>Regeste: siehe PKG-Dokument\x3Cbr\x3E | java.util.HashMap/1797211028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PKG 2014 90 weisaufnahme im Ausland in Zivil- oder Handelssachen vom 18. März 1970 [HBewÜ; SR 0.274.132], welches in Art. 10 die Anwendung von Zwangsmas- snahmen bei der Erledigung von Rechtshilfeersuchen dem Recht des er- suchten Staates unterstellt). Insofern wird die Vorinstanz vor Erlass eines Durchsetzungsentscheides auch zu prüfen haben, ob die Beschwerdeführe- rin bei Nichtbefolgung der Editionsanordnung trotz ihres ausländischen Sit- zes mit einer Sanktion im Sinne von Art. 167 ZPO belegt werden kann. ZK1 13 122 Entscheid vom 22. April 2014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