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2013 18</w:t>
      </w:r>
    </w:p>
    <w:p>
      <w:r>
        <w:t>GR Gerichte, DE</w:t>
      </w:r>
    </w:p>
    <w:p>
      <w:r>
        <w:rPr>
          <w:b/>
        </w:rPr>
        <w:t xml:space="preserve">Quelle: </w:t>
      </w:r>
      <w:r>
        <w:t>https://mcp.opencaselaw.ch/entscheid/gr_gerichte_PKG_2013_18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PKG 2013 18 119 E. 2). Namentlich auch Mängel in der Fragestellung können in der Regel ohne Weiteres nachträglich geheilt werden (Hansjakob, Geheime Erhebung von Beweisen nach StPO, forumpoenale 5/2011, S. 307). Dem Beschwerde- führer kann auch nicht gefolgt werden, soweit er einen nicht wiedergutzu- machenden Nachteil in einer allfälligen Beeinflussung der Richter sieht. Es kommt immer wieder vor, dass Gutachter zu Rechtsfragen Stellung nehmen, oder dass sich Sach- und Rechtsfragen nicht klar trennen lassen. Dies ist we- nigstens so lange zu tolerieren, als das zuständige Gericht in solchen Fällen die Rechtsfragen unabhängig von der entsprechenden Subsumtion des Sach- verständigen selbst entscheidet und begründet (Donatsch, in: Donatsch/ Hansjakob/ Lieber [Hrsg.], Kommentar zur Schweizerischen Strafprozess- ordnung, Zürich 2010, Art. 182, N 25 und Art. 184, N 20). Hierzu ist das Ge- richt auch ohne Weiteres in der Lage, ansonsten entsprechende Rechtsmit- tel in der Hauptsache zur Verfügung stehen. Die Beschwerdefähigkeit des angefochtenen Gutachterauftrags ist somit mangels eines nicht wiedergut- zumachenden Nachteils zu verneinen, sodass auf die Beschwerde nicht ein- getreten werden kann. SK2 12 36 Beschluss vom 19. November 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