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2013 15 vom 21. Dezember 2005</w:t>
      </w:r>
    </w:p>
    <w:p>
      <w:r>
        <w:t>GR Gerichte, 2005-12-21, IT</w:t>
      </w:r>
    </w:p>
    <w:p>
      <w:r>
        <w:rPr>
          <w:b/>
        </w:rPr>
        <w:t xml:space="preserve">Quelle: </w:t>
      </w:r>
      <w:r>
        <w:t>https://mcp.opencaselaw.ch/entscheid/gr_gerichte_PKG_2013_15</w:t>
      </w:r>
    </w:p>
    <w:p>
      <w:r>
        <w:t>FR: GR_GERICHTE PKG 2013 15 du 21 décembre 2005</w:t>
      </w:r>
    </w:p>
    <w:p>
      <w:r>
        <w:t>IT: GR_GERICHTE PKG 2013 15 del 21 dicembre 2005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PKG 2013 15 97 (Con sentenza 6B_41/2013 del 25 luglio 2013 il Tribunale federale ha respinto il ricorso contro questa sentenza.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