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PKG 2013 10 vom 17. Juni 2009</w:t>
      </w:r>
    </w:p>
    <w:p>
      <w:r>
        <w:t>GR Gerichte, 2009-06-17, DE</w:t>
      </w:r>
    </w:p>
    <w:p>
      <w:r>
        <w:rPr>
          <w:b/>
        </w:rPr>
        <w:t xml:space="preserve">Quelle: </w:t>
      </w:r>
      <w:r>
        <w:t>https://mcp.opencaselaw.ch/entscheid/gr_gerichte_PKG_2013_10</w:t>
      </w:r>
    </w:p>
    <w:p>
      <w:r>
        <w:t>FR: GR_GERICHTE PKG 2013 10 du 17 juin 2009</w:t>
      </w:r>
    </w:p>
    <w:p>
      <w:r>
        <w:t>IT: GR_GERICHTE PKG 2013 10 del 17 giugno 2009</w:t>
      </w:r>
    </w:p>
    <w:p>
      <w:pPr>
        <w:pStyle w:val="Heading2"/>
      </w:pPr>
      <w:r>
        <w:t>Regeste</w:t>
      </w:r>
    </w:p>
    <w:p>
      <w:r>
        <w:t>Praxis Kantonsgericht |</w:t>
      </w:r>
    </w:p>
    <w:p>
      <w:r>
        <w:t>Regeste: siehe PKG-Dokument\x3Cbr\x3E | java.util.HashMap/1797211028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PKG 2013 10 63 Nr. 20, und 1980, Nr. 15). e) Aus diesen Gründen erweist sich die Beschwerde als unbegrün- det, weshalb sie abzuweisen ist. ZK1 13 125 Urteil vom 18. Februar 2014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