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2012 10 vom 21. März 2011</w:t>
      </w:r>
    </w:p>
    <w:p>
      <w:r>
        <w:t>GR Gerichte, 2011-03-21, DE</w:t>
      </w:r>
    </w:p>
    <w:p>
      <w:r>
        <w:rPr>
          <w:b/>
        </w:rPr>
        <w:t xml:space="preserve">Quelle: </w:t>
      </w:r>
      <w:r>
        <w:t>https://mcp.opencaselaw.ch/entscheid/gr_gerichte_PKG_2012_10</w:t>
      </w:r>
    </w:p>
    <w:p>
      <w:r>
        <w:t>FR: GR_GERICHTE PKG 2012 10 du 21 mars 2011</w:t>
      </w:r>
    </w:p>
    <w:p>
      <w:r>
        <w:t>IT: GR_GERICHTE PKG 2012 10 del 21 marzo 2011</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PKG 2012 rungen sind zu stellen sowohl an deren Sachdarstellung als auch an die Be- nennung und Beibringung der geeigneten Beweismittel. Die in Art. 119 Abs. 2 ZPO dargelegte Mitwirkungspflicht geht jedoch nicht so weit, dass ein ungenügend substantiiertes oder belegtes Gesuch ohne Weiteres abgewie- sen werden dürfte. Vielmehr ist der Gesuchsteller vorerst mittels der Anset- zung einer Nachfrist zur ihm obliegenden Mitwirkung anzuhalten. Erst im Verweigerungsfall darf schliesslich eine Abweisung des Gesuchs erfolgen (vgl. zum Ganzen: Rüegg, BSK-ZPO, Art. 119, N 1 und N 3; Bühler, in: Schöbi [Hrsg.], Gerichtskosten, Parteikosten, Prozesskaution, unentgeltliche Pro- zessführung, Bern 2001, S. 188 f.; Urteil des Obergerichts des Kantons Zürich PC110039-O/U vom 8. November 2011, E. 5 S. 7 f.). Soweit die Vorinstanz da- her aufgrund der Akten des Hauptverfahrens Zweifel an der Richtigkeit be- ziehungsweise der Vollständigkeit der Einkommensangaben des Gesuch- stellers hegte und sie in Anlehnung an die im Hauptverfahren produzierten Steuerveranlagungen der Jahre 2005 bis 2009 (EV act. II./10 – 20) eine Auf- rechnung weiterer Einkünfte ins Auge fasste, hätte sie folglich den Be- schwerdeführer vorerst zu einer Stellungnahme auffordern müssen. d) Aufgrund dieser Überlegungen ist vorliegend eine Verletzung des Anspruchs auf rechtliches Gehör zu bejahen. Eine Heilung dieser Ver- letzung kann zufolge der beschränkten Kognition der Rechtsmittelinstanz und dem Novenverbot im Beschwerdeverfahren nicht erfolgen. Aufgrund der formellen Natur des Anspruchs auf rechtliches Gehör wäre daher an sich ungeachtet der materiellen Begründetheit der Beschwerde die Aufhebung des angefochtenen Entscheids vorzunehmen. Das Bezirksgericht hat jedoch die Abweisung des Gesuchs des Beschwerdeführers um Gewährung der un- entgeltlichen Rechtspflege auch für den Fall erwogen, dass diesem keine zu- sätzlichen Einkünfte anzurechnen seien, da X. selbst in diesem Fall noch über einen zur Prozessführung ausreichenden Einkommensüberschuss ver- füge. Eine Rückweisung an die Vorinstanz kann daher nur erfolgen, wenn auch diese zweite, vom Vorwurf der Gehörsverletzung nicht betroffene Be- gründung einer Überprüfung nicht standhielte, was im Folgenden zu erör- tern ist. ZK1 12 46 Entscheid vom 8. Oktober 2012 92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