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PKG 2011 12 vom 18. April 1997</w:t>
      </w:r>
    </w:p>
    <w:p>
      <w:r>
        <w:t>GR Gerichte, 1997-04-18, DE</w:t>
      </w:r>
    </w:p>
    <w:p>
      <w:r>
        <w:rPr>
          <w:b/>
        </w:rPr>
        <w:t xml:space="preserve">Quelle: </w:t>
      </w:r>
      <w:r>
        <w:t>https://mcp.opencaselaw.ch/entscheid/gr_gerichte_PKG_2011_12</w:t>
      </w:r>
    </w:p>
    <w:p>
      <w:r>
        <w:t>FR: GR_GERICHTE PKG 2011 12 du 18 avril 1997</w:t>
      </w:r>
    </w:p>
    <w:p>
      <w:r>
        <w:t>IT: GR_GERICHTE PKG 2011 12 del 18 aprile 1997</w:t>
      </w:r>
    </w:p>
    <w:p>
      <w:pPr>
        <w:pStyle w:val="Heading2"/>
      </w:pPr>
      <w:r>
        <w:t>Regeste</w:t>
      </w:r>
    </w:p>
    <w:p>
      <w:r>
        <w:t>Praxis Kantonsgericht |</w:t>
      </w:r>
    </w:p>
    <w:p>
      <w:r>
        <w:t>Regeste: siehe PKG-Dokument\x3Cbr\x3E | java.util.HashMap/1797211028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PKG 2011 110 eine Geschädigten- bzw. Parteistellung zukommt, was in Lehre und Recht- sprechung uneinheitlich beantwortet wird (vgl. Mazzucchelli/Postizzi, a.a.O., Art. 115 N 88), kann daher offen bleiben. SK1 11 22 Entscheid vom 7. Juli 2011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