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2010 18 vom 27. Oktober 2009</w:t>
      </w:r>
    </w:p>
    <w:p>
      <w:r>
        <w:t>GR Gerichte, 2009-10-27, DE</w:t>
      </w:r>
    </w:p>
    <w:p>
      <w:r>
        <w:rPr>
          <w:b/>
        </w:rPr>
        <w:t xml:space="preserve">Quelle: </w:t>
      </w:r>
      <w:r>
        <w:t>https://mcp.opencaselaw.ch/entscheid/gr_gerichte_PKG_2010_18</w:t>
      </w:r>
    </w:p>
    <w:p>
      <w:r>
        <w:t>FR: GR_GERICHTE PKG 2010 18 du 27 octobre 2009</w:t>
      </w:r>
    </w:p>
    <w:p>
      <w:r>
        <w:t>IT: GR_GERICHTE PKG 2010 18 del 27 ottobre 2009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145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