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13 vom 28. Oktober 2009</w:t>
      </w:r>
    </w:p>
    <w:p>
      <w:r>
        <w:t>GR Gerichte, 2009-10-28, DE</w:t>
      </w:r>
    </w:p>
    <w:p>
      <w:r>
        <w:rPr>
          <w:b/>
        </w:rPr>
        <w:t xml:space="preserve">Quelle: </w:t>
      </w:r>
      <w:r>
        <w:t>https://mcp.opencaselaw.ch/entscheid/gr_gerichte_PKG_2010_13</w:t>
      </w:r>
    </w:p>
    <w:p>
      <w:r>
        <w:t>FR: GR_GERICHTE PKG 2010 13 du 28 octobre 2009</w:t>
      </w:r>
    </w:p>
    <w:p>
      <w:r>
        <w:t>IT: GR_GERICHTE PKG 2010 13 del 28 ottobre 2009</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129 der Therapiemotivation und Einsicht denn auch nicht selten das erste Thera- pieziel dar, welches gerade im Rahmen von stationären Massnahmen auch Aussicht auf Erfolg hat (vgl. Marianne Heer, a. a. O., N 78 f. zu Art. 59 StGB mit Hinweisen). Entgegen der Auffassung der Verteidigung erscheint die An- ordnung einer Massnahme gemäss Art. 59 Abs. 3 StGB gegenüber A. folglich auch unter diesem Gesichtspunkt betrachtet als gerechtfertigt. Die mit Urteil des Kantonsgerichts von Graubünden vom 16. Januar 2006 gegenüber A. angeordnete stationäre Massnahme gemäss Art. 61 StGB ist daher aufzuheben und es ist an deren Stelle eine stationäre Massnahme nach Art. 59 Abs. 3 StGB anzuordnen. Dabei hat die Platzierung von A. ent- sprechend der Empfehlung des Gutachters möglichst in einer Institution zu erfolgen, welche dem jungen Mann die Möglichkeit bietet, seine fortgeschrit- tene Lehre abzuschliessen. In diesem Zusammenhang bleibt überdies festzu- halten, dass die anzuordnende stationäre Massnahme nach Art. 59 Abs. 3 StGB – wie vom Gutachter ebenfalls ausgeführt – ausgehend von einem zunächst geschlossenen Rahmen nach Ablauf eines gewissen Zeitraums ab- hängig vom Engagement des jungen Mannes in der deliktpräventiven Psy- chotherapie schrittweise gelockert werden kann. SK1 09 41 Beschluss vom 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