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2009 3 vom 30. Mai 2005</w:t>
      </w:r>
    </w:p>
    <w:p>
      <w:r>
        <w:t>GR Gerichte, 2005-05-30, DE</w:t>
      </w:r>
    </w:p>
    <w:p>
      <w:r>
        <w:rPr>
          <w:b/>
        </w:rPr>
        <w:t xml:space="preserve">Quelle: </w:t>
      </w:r>
      <w:r>
        <w:t>https://mcp.opencaselaw.ch/entscheid/gr_gerichte_PKG_2009_3</w:t>
      </w:r>
    </w:p>
    <w:p>
      <w:r>
        <w:t>FR: GR_GERICHTE PKG 2009 3 du 30 mai 2005</w:t>
      </w:r>
    </w:p>
    <w:p>
      <w:r>
        <w:t>IT: GR_GERICHTE PKG 2009 3 del 30 maggio 2005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September 2008, welche drei Möglichkeiten des weiteren Verfahrensab- laufs demzufolge in Betracht zu ziehen seien, obsolet sind und die Zivilkam- mer infolgedessen darauf nicht weiter einzugehen braucht. ZF 08 64 Urteil vom 10. November 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