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2009 10 vom 23. April 1973</w:t>
      </w:r>
    </w:p>
    <w:p>
      <w:r>
        <w:t>GR Gerichte, 1973-04-23, DE</w:t>
      </w:r>
    </w:p>
    <w:p>
      <w:r>
        <w:rPr>
          <w:b/>
        </w:rPr>
        <w:t xml:space="preserve">Quelle: </w:t>
      </w:r>
      <w:r>
        <w:t>https://mcp.opencaselaw.ch/entscheid/gr_gerichte_PKG_2009_10</w:t>
      </w:r>
    </w:p>
    <w:p>
      <w:r>
        <w:t>FR: GR_GERICHTE PKG 2009 10 du 23 avril 1973</w:t>
      </w:r>
    </w:p>
    <w:p>
      <w:r>
        <w:t>IT: GR_GERICHTE PKG 2009 10 del 23 aprile 1973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65 die Kollektivgesellschaft mit Einschluss der Liegenschaften nach dem übe- reinstimmenden tatsächlichen Willen der Parteien zu den Nachlässen gehöre.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