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2008 18 vom 2. November 2007</w:t>
      </w:r>
    </w:p>
    <w:p>
      <w:r>
        <w:t>GR Gerichte, 2007-11-02, DE</w:t>
      </w:r>
    </w:p>
    <w:p>
      <w:r>
        <w:rPr>
          <w:b/>
        </w:rPr>
        <w:t xml:space="preserve">Quelle: </w:t>
      </w:r>
      <w:r>
        <w:t>https://mcp.opencaselaw.ch/entscheid/gr_gerichte_PKG_2008_18</w:t>
      </w:r>
    </w:p>
    <w:p>
      <w:r>
        <w:t>FR: GR_GERICHTE PKG 2008 18 du 2 novembre 2007</w:t>
      </w:r>
    </w:p>
    <w:p>
      <w:r>
        <w:t>IT: GR_GERICHTE PKG 2008 18 del 2 novembre 2007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109 Der Kreispräsident hat somit beide Verfahren, dasjenige betreffend die Kündigungsanfechtung und das Ausweisungsbegehren, ordentlich mit Schriftenwechsel und Beweisverfahren durchzuführen und danach mit vol- ler Kognition über beide Verfahren zu entscheiden. Da dies noch nicht ge- schehen ist, ist die Sache an die Vorinstanz zurückzuweisen. Würde der Kan- tonsgerichtspräsident direkt im Beschwerdeverfahren über die Gültigkeit der ausserordentlichen Kündigung und über das Ausweisungsbegehren ent- scheiden, würden die Parteien einer kantonalen Instanz beraubt. Die Beschwerde wird demnach teilweise gutgeheissen. Die Verfü- gung des Kreispräsidenten X. vom 16. November 2007 wird aufgehoben. Die Streitsache wird im Sinne obiger Erwägungen zur Durchführung und Erle- digung der beiden Verfahren an den Kreispräsidenten zurückgewiesen. PZ 07 193 Verfügung vom 7. Januar 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