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2006 7 vom 22. Februar 2005</w:t>
      </w:r>
    </w:p>
    <w:p>
      <w:r>
        <w:t>GR Gerichte, 2005-02-22, DE</w:t>
      </w:r>
    </w:p>
    <w:p>
      <w:r>
        <w:rPr>
          <w:b/>
        </w:rPr>
        <w:t xml:space="preserve">Quelle: </w:t>
      </w:r>
      <w:r>
        <w:t>https://mcp.opencaselaw.ch/entscheid/gr_gerichte_PKG_2006_7</w:t>
      </w:r>
    </w:p>
    <w:p>
      <w:r>
        <w:t>FR: GR_GERICHTE PKG 2006 7 du 22 février 2005</w:t>
      </w:r>
    </w:p>
    <w:p>
      <w:r>
        <w:t>IT: GR_GERICHTE PKG 2006 7 del 22 febbraio 2005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umbruch_2006.qxp 12.10.2007 14:32 Uhr Seite 53 PKG 2006 Bezirksgerichts ist auch unter diesem Aspekt nicht problematisch. Im Spezi- ellen erscheint die Nichtigerklärung umso unbedenklicher, als der Kantons- gerichtsausschuss diese Qualifikation und Rechtsfolgen in Bezug auf ein Er- kenntnis bestätigt, welches er selber gefällt hat. ZB 05 62 Urteil vom 31. Januar 2006 53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