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32 vom 12. Oktober 2007</w:t>
      </w:r>
    </w:p>
    <w:p>
      <w:r>
        <w:t>GR Gerichte, 2007-10-12, DE</w:t>
      </w:r>
    </w:p>
    <w:p>
      <w:r>
        <w:rPr>
          <w:b/>
        </w:rPr>
        <w:t xml:space="preserve">Quelle: </w:t>
      </w:r>
      <w:r>
        <w:t>https://mcp.opencaselaw.ch/entscheid/gr_gerichte_PKG_2006_32</w:t>
      </w:r>
    </w:p>
    <w:p>
      <w:r>
        <w:t>FR: GR_GERICHTE PKG 2006 32 du 12 octobre 2007</w:t>
      </w:r>
    </w:p>
    <w:p>
      <w:r>
        <w:t>IT: GR_GERICHTE PKG 2006 32 del 12 ottobre 2007</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umbruch_2006.qxp 12.10.2007 14:32 Uhr Seite 185 PKG 2006 zZGB formal ebenso der so genannt freiwilligen Gerichtsbarkeit zuzuord- nen ist, wird der unterliegende Gesuchsgegner grundsätzlich ebenfalls kos- tenpflichtig. Es handelt sich – hier wie dort – eben nicht um ein echtes Ein- parteienverfahren der freiwilligen Gerichtsbarkeit. Zutreffend ist sodann die Auffassung des Rekurrenten, dass Prozess- parteien nur mit den sie betreffenden Kosten belastet werden dürfen und es insbesondere unzulässig ist, die Kosten stattdessen von der anderen Partei unter gleichzeitiger Erteilung des Regressrechts zu erheben (PKG 1947 Nr. 27, 1963 Nr. 8 E. 4). Zusammenfassend ist der Rekurs daher gutzuheissen und der Kos- tenentscheid, soweit angefochten, aufzuheben. Die QX. SA trägt die amtli- chen Kosten des Auflösungsverfahrens vor dem Bezirksgerichtspräsidenten Moesa in der weiter nicht beanstandeten Höhe von Fr. 400.–. PZ 06 206 Urteil vom 20. Dezember 2006 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