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2006 20 vom 12. Oktober 2007</w:t>
      </w:r>
    </w:p>
    <w:p>
      <w:r>
        <w:t>GR Gerichte, 2007-10-12, DE</w:t>
      </w:r>
    </w:p>
    <w:p>
      <w:r>
        <w:rPr>
          <w:b/>
        </w:rPr>
        <w:t xml:space="preserve">Quelle: </w:t>
      </w:r>
      <w:r>
        <w:t>https://mcp.opencaselaw.ch/entscheid/gr_gerichte_PKG_2006_20</w:t>
      </w:r>
    </w:p>
    <w:p>
      <w:r>
        <w:t>FR: GR_GERICHTE PKG 2006 20 du 12 octobre 2007</w:t>
      </w:r>
    </w:p>
    <w:p>
      <w:r>
        <w:t>IT: GR_GERICHTE PKG 2006 20 del 12 ottobre 2007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PKG 2006 heissen. Somit ist die angefochtene Verfügung des Kreispräsidenten X. vom 4. April 2006, mitgeteilt am 7. April 2006, aufzuheben und die Sache zur An- hörung und zur neuen Entscheidung an den Kreispräsidenten X. zurückzu- weisen. SB 06 19 Urteil vom 13. Juni 2006 113 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