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2005 2 vom 27. Januar 2004</w:t>
      </w:r>
    </w:p>
    <w:p>
      <w:r>
        <w:t>GR Gerichte, 2004-01-27, DE</w:t>
      </w:r>
    </w:p>
    <w:p>
      <w:r>
        <w:rPr>
          <w:b/>
        </w:rPr>
        <w:t xml:space="preserve">Quelle: </w:t>
      </w:r>
      <w:r>
        <w:t>https://mcp.opencaselaw.ch/entscheid/gr_gerichte_PKG_2005_2</w:t>
      </w:r>
    </w:p>
    <w:p>
      <w:r>
        <w:t>FR: GR_GERICHTE PKG 2005 2 du 27 janvier 2004</w:t>
      </w:r>
    </w:p>
    <w:p>
      <w:r>
        <w:t>IT: GR_GERICHTE PKG 2005 2 del 27 gennaio 2004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PKG 2005 18 der Unterhaltspflicht für B. X. – insbesondere unter dem Gesichtspunkt der wirtschaftlichen Zumutbarkeit – nicht zulassen. Die Sache wird daher gestützt auf Art. 229 Abs. 2 ZPO im Sinne der vorstehenden Erwägungen zur Ergänzung der Akten und zur neuen Entscheidung an die Vorinstanz zurückgewiesen. ZF 04 75 Urteil vom 1. Februar 2005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