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2004 12 vom 22. September 2004</w:t>
      </w:r>
    </w:p>
    <w:p>
      <w:r>
        <w:t>GR Gerichte, 2004-09-22, DE</w:t>
      </w:r>
    </w:p>
    <w:p>
      <w:r>
        <w:rPr>
          <w:b/>
        </w:rPr>
        <w:t xml:space="preserve">Quelle: </w:t>
      </w:r>
      <w:r>
        <w:t>https://mcp.opencaselaw.ch/entscheid/gr_gerichte_PKG_2004_12</w:t>
      </w:r>
    </w:p>
    <w:p>
      <w:r>
        <w:t>FR: GR_GERICHTE PKG 2004 12 du 22 septembre 2004</w:t>
      </w:r>
    </w:p>
    <w:p>
      <w:r>
        <w:t>IT: GR_GERICHTE PKG 2004 12 del 22 settembre 2004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PKG 2004 vom Berufungsbeklagten erfüllten Tatbeständen des Diebstahls im Sinne von Art. 139 Ziff. 1 StGB durch Aneignung einer Postomat-Karte und des betrügerischen Missbrauchs einer Datenverarbeitungsanlage im Sinne von Art. 147 Abs. 1 StGB durch Geldbezug infolge Benutzung der Karte echte Konkurrenz gegeben. Der Berufungsbeklagte hat sich somit auch des betrü- gerischen Missbrauchs einer Datenverarbeitungsanlage gemäss Art. 147 Abs. 1 StGB schuldig gemacht, sodass die Ziff. 1 des Dispositivs des vorin- stanzlichen Urteils zu korrigieren und die Ziff. 2 aufzuheben ist. SB 04 29 Urteil vom 22. September 2004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