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2003 9</w:t>
      </w:r>
    </w:p>
    <w:p>
      <w:r>
        <w:t>GR Gerichte, DE</w:t>
      </w:r>
    </w:p>
    <w:p>
      <w:r>
        <w:rPr>
          <w:b/>
        </w:rPr>
        <w:t xml:space="preserve">Quelle: </w:t>
      </w:r>
      <w:r>
        <w:t>https://mcp.opencaselaw.ch/entscheid/gr_gerichte_PKG_2003_9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59 ner Klageantwort zu gestalten, kann sie mit ihr auch keine Gegenanträge mehr stellen. ZB 03 17 Urteil vom 2. September 2003 ZB 03 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