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2003 5 vom 28. April 1974</w:t>
      </w:r>
    </w:p>
    <w:p>
      <w:r>
        <w:t>GR Gerichte, 1974-04-28, DE</w:t>
      </w:r>
    </w:p>
    <w:p>
      <w:r>
        <w:rPr>
          <w:b/>
        </w:rPr>
        <w:t xml:space="preserve">Quelle: </w:t>
      </w:r>
      <w:r>
        <w:t>https://mcp.opencaselaw.ch/entscheid/gr_gerichte_PKG_2003_5</w:t>
      </w:r>
    </w:p>
    <w:p>
      <w:r>
        <w:t>FR: GR_GERICHTE PKG 2003 5 du 28 avril 1974</w:t>
      </w:r>
    </w:p>
    <w:p>
      <w:r>
        <w:t>IT: GR_GERICHTE PKG 2003 5 del 28 aprile 1974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PKG 2003 38 genheit zu ihrer Beschaffung zu geben. In Analogie zur Vertretertheorie ist weiter anzunehmen, dass vorgängig erfolgte Prozesshandlungen des voll- machtlosen Stellvertreters durch Erteilung der Befugnis genehmigt werden. Auch für den Fall, dass eine ursprünglich gegebene Prozessführungsbefugnis im Verlaufe des Verfahrens wegfällt, müsste der Partei Gelegenheit einge- räumt werden, die Befugnis zu erteilen. ZF 03 1 Urteil vom 7. April 2003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