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2003 20 vom 22. Mai 2003</w:t>
      </w:r>
    </w:p>
    <w:p>
      <w:r>
        <w:t>GR Gerichte, 2003-05-22, DE</w:t>
      </w:r>
    </w:p>
    <w:p>
      <w:r>
        <w:rPr>
          <w:b/>
        </w:rPr>
        <w:t xml:space="preserve">Quelle: </w:t>
      </w:r>
      <w:r>
        <w:t>https://mcp.opencaselaw.ch/entscheid/gr_gerichte_PKG_2003_20</w:t>
      </w:r>
    </w:p>
    <w:p>
      <w:r>
        <w:t>FR: GR_GERICHTE PKG 2003 20 du 22 mai 2003</w:t>
      </w:r>
    </w:p>
    <w:p>
      <w:r>
        <w:t>IT: GR_GERICHTE PKG 2003 20 del 22 maggio 2003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PKG 2003 ( Art. 127 ZGB). Das haben sie im vorliegenden Fall getan ( kB 01 / 5, S. 4 sub 3, zweiter Absatz), und zwar gerade für den seither eingetretenen Fall der Wiederheiratung des Beschwerdegegners samt Familiengründung. Die- ser gemeinsame Parteiwille, der die erforderliche richterliche Genehmigung im Scheidungsurteil erfuhr, darf nicht durch Anwendung allgemeiner Rechtsgrundsätze ( wie etwa Art. 27 ZGB) unterlaufen werden; eine Abän- derung aufgrund der clausula rebus sic stantibus kann deshalb nur in extre- men Ausnahmefällen in Betracht gezogen werden ( PraxKomm/ Schwenzer, Art. 127 N 11; ähnlich Sutter/ Freiburghaus Art. 127 N 14 ). Zudem führt selbst eine übermässige Bindung im Sinne von Art. 27 Abs. 2 ZGB nach neu- ester bundesgerichtlicher Rechtsprechung nicht ( mehr) zu ( Teil-)Nichtig- keit, sondern zu Herabsetzbarkeit der betreffenden Verpflichtung ( BGE 4C. 246 / 2002 vom 30. Oktober 2002, E. 2.2 ). Eine solche Herabsetzung darf nicht vom Betreibungsbeamten verfügt werden, sondern müsste dem Sachrichter beantragt werden ( BGE 123 III 333 f. E. 2 ). c) Die Berufung des Beschwerdegegners auf Art. 27 ZGB stösst da- her ins Leere. 4 ) Mithin sind die angefochtenen Verfügungen aufzuheben und ist die Sache an das Betreibungsamt Oberengadin zurückzuweisen, mit der An- weisung, die pfändbare Quote im Sinne der obigen Erwägungen zu ermit- teln. Dabei sind die versteuerten Einnahmen aus Marroni-Verkäufen dem Schuldner aufzurechnen. SKA 02 33 Entscheid vom 11. Februar 2003 Auf die gegen diesen Entscheid erhobene Beschwerde trat das Bun- desgericht mit Urteil vom 22. Mai 2003 nicht ein. 109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