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15</w:t>
      </w:r>
    </w:p>
    <w:p>
      <w:r>
        <w:t>GR Gerichte, DE</w:t>
      </w:r>
    </w:p>
    <w:p>
      <w:r>
        <w:rPr>
          <w:b/>
        </w:rPr>
        <w:t xml:space="preserve">Quelle: </w:t>
      </w:r>
      <w:r>
        <w:t>https://mcp.opencaselaw.ch/entscheid/gr_gerichte_PKG_2003_15</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PKG 2003 90 jeden Fall darf nicht ohne Interpellation der Gläubiger – weder vom Kon- kursamt noch vom Konkursrichter – ein Verzicht auf den Konkurs ange- nommen und seine Einstellung verfügt werden. In concreto kommt späte- stens in der Beschwerdeschrift der hinreichend klare Wille der Gläubigerin und Beschwerdeführerin J. S. zum Ausdruck, das Recht gemäss Art. 59 Abs. 2 SchKG für sich in Anspruch nehmen zu wollen, wenn dort ausgeführt wird «die Einstellung des [ laufenden] Konkurses wäre nur denkbar, wenn gleich- zeitig die [ konkurs]amtliche Liquidation der Erbschaft angeordnet wird.» Daraus ist e contrario der Wille abzuleiten, dass der laufende Konkurs fort- zusetzen ist, falls nicht die konkursamtliche Liquidation der Erbschaft – was nunmehr feststeht – angeordnet wird. d) In Bezug auf die angefochtene Dispositivziffer 1 ist weiter festzu- stellen, dass der Konkursrichter dabei entgegen dem Wortlaut von Art. 230 Abs. 1 SchKG ohne jeden Antrag tätig geworden ist. Weder die Konkursver- waltung, noch die Beschwerdeführerin oder andere Gläubiger, noch ein Erbe, noch die nach Erbrecht für die Anordnung der amtlichen Liquidation nach Art. 593 ff. ZGB zuständige Behörde haben ihm die Einstellung des Konkurses beantragt ( vgl. Werner Baumann, a. a. O., S. 86 f. ). Ob die Vor- aussetzungen für die Einleitung einer Betreibung oder die Fortsetzung einer Betreibung gegen eine Erbschaft im Sinne von Art. 49 / Art. 59 Abs. 2 SchKG gegeben sind, haben die Betreibungsbehörden von Amtes wegen respektive deren Aufsichtsbehörden und nicht die Gerichte zu entscheiden ( Jaeger/ Walder/ Kull/ Kottmann, a. a. O., N 4 zu Art. 49, N 8 zu Art. 59 ). Die Beschwerde ist daher teilweise gutzuheissen und die Dispositiv- ziffer 1 der angefochtenen Verfügung ersatzlos aufzuheben. Eine Rückwei- sung an die Vorinstanz, wie die Beschwerdeführerin dies verlangt, erübrigt sich. Die Sache ist spruchreif. Der gegen P. S. eröffnete und teilweise durch- geführte Konkurs ist gegen die Erbschaft P. S. sel. fortzusetzen. Allenfalls ist die Gläubigerin noch konkursamtlich aufzufordern, den Vertreter der Erb- schaft, oder falls ein solcher nicht bekannt ist, denjenigen Erben zu bezeich- nen, welchem die Betreibungsurkunden zuzustellen sind ( vgl. Art. 65 Abs. 3 SchKG; Schmid, a. a. O., N 12 zu Art. 49 ). SKG 02 43 Urteil vom 12. Mai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