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GR_GERICHTE PKG 2000 34 vom 14. Februar 2000</w:t>
      </w:r>
    </w:p>
    <w:p>
      <w:r>
        <w:t>GR Gerichte, 2000-02-14, DE</w:t>
      </w:r>
    </w:p>
    <w:p>
      <w:r>
        <w:rPr>
          <w:b/>
        </w:rPr>
        <w:t xml:space="preserve">Quelle: </w:t>
      </w:r>
      <w:r>
        <w:t>https://mcp.opencaselaw.ch/entscheid/gr_gerichte_PKG_2000_34</w:t>
      </w:r>
    </w:p>
    <w:p>
      <w:r>
        <w:t>FR: GR_GERICHTE PKG 2000 34 du 14 février 2000</w:t>
      </w:r>
    </w:p>
    <w:p>
      <w:r>
        <w:t>IT: GR_GERICHTE PKG 2000 34 del 14 febbraio 2000</w:t>
      </w:r>
    </w:p>
    <w:p>
      <w:pPr>
        <w:pStyle w:val="Heading2"/>
      </w:pPr>
      <w:r>
        <w:t>Regeste</w:t>
      </w:r>
    </w:p>
    <w:p>
      <w:r>
        <w:t>Praxis Kantonsgericht |</w:t>
      </w:r>
    </w:p>
    <w:p>
      <w:r>
        <w:t>Regeste: siehe PKG-Dokument\x3Cbr\x3E | java.util.HashMap/1797211028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a) Nach Art. 176a StPO in Verbindung mit Art. 138 und Art. 139 StPO kann gegen Einstellungsverfügungen des Kreispräsidenten im Straf- mandatsverfahren bei Übertretungen bei der Beschwerdekammer des Kan- tonsgerichts Beschwerde wegen Rechtswidrigkeit und Unangemessenheit geführt werden. Die Beschwerde ist innert 20 Tagen seit Kenntnis des an- gefochtenen Entscheides schriftlich einzureichen (Art. 139 Abs. 2 StPO). Zur Beschwerdeführung ist dabei nach Art. 139 Abs. 1 StPO berechtigt, wer durch den angefochtenen Entscheid berührt ist und ein schutzwürdiges In- teresse an seiner Aufhebung geltend zu machen vermag. Insbesondere kann sich der Geschädigte gegen Einstellungsverfügungen beschweren. Durch 155 34 35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