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2000 31 vom 22. März 2000</w:t>
      </w:r>
    </w:p>
    <w:p>
      <w:r>
        <w:t>GR Gerichte, 2000-03-22, DE</w:t>
      </w:r>
    </w:p>
    <w:p>
      <w:r>
        <w:rPr>
          <w:b/>
        </w:rPr>
        <w:t xml:space="preserve">Quelle: </w:t>
      </w:r>
      <w:r>
        <w:t>https://mcp.opencaselaw.ch/entscheid/gr_gerichte_PKG_2000_31</w:t>
      </w:r>
    </w:p>
    <w:p>
      <w:r>
        <w:t>FR: GR_GERICHTE PKG 2000 31 du 22 mars 2000</w:t>
      </w:r>
    </w:p>
    <w:p>
      <w:r>
        <w:t>IT: GR_GERICHTE PKG 2000 31 del 22 marzo 2000</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Hat ein Täter keinen festen Wohnsitz in der Schweiz oder besteht sonst Gefahr, dass er sich der Strafverfolgung entziehe, so können gemäss Art. 73 StPO schon bei Vornahme der ersten Erhebungen Vermögensstücke des Täters im mutmasslichen Umfang von Busse und Verfahrenskosten si- chergestellt werden. Vorliegend ist unbestritten, dass der Beschwerdeführer festen Wohnsitz in der Schweiz hat. Die Staatsanwaltschaft vertritt indes die Auf- fassung, dass der zweite, in Art. 73 StPO genannte Fall gegeben ist, da der Beschwerdeführer stark verschuldet ist und eine erhebliche Gefahr dafür besteht, dass er eine allfällige Busse aber auch die Verfahrenskosten nicht begleichen wird. In der Begründung des angefochten Entscheids führt die Staatsanwaltschaft aus, Art. 73 StPO ziele nicht darauf ab, den Angeschul- digten durch Abnahme eines Depositums dazu anzuhalten, sich den Straf- verfolgungsmassnahmen zu stellen. Im Weiteren umfasse der Begriff der Strafverfolgung im Sinne von Art. 73 StPO nicht nur die einem Strafver- fahren dienenden untersuchungsrichterlichen und richterlichen Massnah- men, sondern auch die Kostenfrage und Bussentscheide. Mit der Wendung «besteht sonst Gefahr, dass der Angeschuldigte sich der Strafverfolgung entziehe» setzte die Bestimmung demnach nicht eine Fluchtgefahr voraus. Die Bestimmung beziehe sich vielmehr und ausschliesslich auf die finanzi- ellen Konsequenzen des Strafverfahrens. Es gehe lediglich um die Ein- bringlichkeit von Busse und Kosten in Fällen, in denen die Gefahr besteht, 144 31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