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2000 19 vom 18. Oktober 2000</w:t>
      </w:r>
    </w:p>
    <w:p>
      <w:r>
        <w:t>GR Gerichte, 2000-10-18, DE</w:t>
      </w:r>
    </w:p>
    <w:p>
      <w:r>
        <w:rPr>
          <w:b/>
        </w:rPr>
        <w:t xml:space="preserve">Quelle: </w:t>
      </w:r>
      <w:r>
        <w:t>https://mcp.opencaselaw.ch/entscheid/gr_gerichte_PKG_2000_19</w:t>
      </w:r>
    </w:p>
    <w:p>
      <w:r>
        <w:t>FR: GR_GERICHTE PKG 2000 19 du 18 octobre 2000</w:t>
      </w:r>
    </w:p>
    <w:p>
      <w:r>
        <w:t>IT: GR_GERICHTE PKG 2000 19 del 18 ottobre 2000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Juli 2000 verspätet eingereicht worden ist. SB 00 61 Urteil vom 21. August 2000 – Strafmandatsverfahren bei Vergehen und Verbrechen (Art. 172 StPO). – Zur Kognitions- und Entscheidungsbefugnis des Kreis- präsidenten im erweiterten Strafmandatsverfahren. Der – als Sachrichter entscheidende – Kreispräsident kann das Verfahren einstellen, nicht jedoch den Angeschul- digten freisprechen, da keine Anklage ergangen ist (Art. 125 Abs. 3 StPO)(Erw. 1). – Gegen Einstellungsverfügungen des Kreispräsidenten im erweiterten Strafmandatsverfahren ist die Berufung an den Kantonsgerichtsausschuss (Art. 14 ff. StPO) ge- geben (Erw. 2). – Berufung; Legitimation (Art. 141 StPO). Legitimation des Geschädigten und Strafantragstellers – in casu der durch die Vernachlässigung von Unterhaltspflichten gemäss Art. 217 StGB geschädigten geschiedenen Ehefrau – zur Berufung gegen eine Einstellungsverfügung? Frage offen gelassen, da es der Geschädigten, nachdem der Ange- schuldigte die ausstehenden Unterhaltsbeiträge vollum-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